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7AC8E" w14:textId="77777777" w:rsidR="00720FF5" w:rsidRDefault="004858D0" w:rsidP="00482B94">
      <w:pPr>
        <w:pStyle w:val="Nagwek2"/>
        <w:spacing w:before="0" w:line="240" w:lineRule="auto"/>
        <w:jc w:val="center"/>
        <w:rPr>
          <w:lang w:val="pl-PL"/>
        </w:rPr>
      </w:pPr>
      <w:r w:rsidRPr="004858D0">
        <w:rPr>
          <w:lang w:val="pl-PL"/>
        </w:rPr>
        <w:t>Gminny Program Rewitalizacji na l</w:t>
      </w:r>
      <w:r>
        <w:rPr>
          <w:lang w:val="pl-PL"/>
        </w:rPr>
        <w:t xml:space="preserve">ata 2026-2035. Ankieta nr 1. </w:t>
      </w:r>
    </w:p>
    <w:p w14:paraId="3E5DF52F" w14:textId="77777777" w:rsidR="00720FF5" w:rsidRDefault="004858D0" w:rsidP="00482B94">
      <w:pPr>
        <w:pStyle w:val="Nagwek2"/>
        <w:spacing w:before="0" w:line="240" w:lineRule="auto"/>
        <w:jc w:val="center"/>
        <w:rPr>
          <w:lang w:val="pl-PL"/>
        </w:rPr>
      </w:pPr>
      <w:r>
        <w:rPr>
          <w:lang w:val="pl-PL"/>
        </w:rPr>
        <w:t>Konsultacje społeczne w zakresie wyznaczania obszaru zdegradowanego</w:t>
      </w:r>
      <w:r w:rsidR="00321EAF">
        <w:rPr>
          <w:lang w:val="pl-PL"/>
        </w:rPr>
        <w:t xml:space="preserve">. </w:t>
      </w:r>
    </w:p>
    <w:p w14:paraId="39219DB2" w14:textId="77777777" w:rsidR="00B00BC3" w:rsidRDefault="00321EAF" w:rsidP="00482B94">
      <w:pPr>
        <w:pStyle w:val="Nagwek2"/>
        <w:spacing w:before="0" w:line="240" w:lineRule="auto"/>
        <w:jc w:val="center"/>
        <w:rPr>
          <w:sz w:val="22"/>
          <w:szCs w:val="22"/>
          <w:lang w:val="pl-PL"/>
        </w:rPr>
      </w:pPr>
      <w:r w:rsidRPr="00720FF5">
        <w:rPr>
          <w:sz w:val="22"/>
          <w:szCs w:val="22"/>
          <w:lang w:val="pl-PL"/>
        </w:rPr>
        <w:t xml:space="preserve">Celem ankiety jest uzupełnienie wiedzy na temat sytuacji społeczno – gospodarczo – przestrzennej gminy. </w:t>
      </w:r>
    </w:p>
    <w:p w14:paraId="63F37B20" w14:textId="553A4799" w:rsidR="00321EAF" w:rsidRPr="00720FF5" w:rsidRDefault="00321EAF" w:rsidP="00B00BC3">
      <w:pPr>
        <w:pStyle w:val="Nagwek2"/>
        <w:spacing w:before="0" w:line="240" w:lineRule="auto"/>
        <w:jc w:val="center"/>
        <w:rPr>
          <w:sz w:val="22"/>
          <w:szCs w:val="22"/>
          <w:lang w:val="pl-PL"/>
        </w:rPr>
      </w:pPr>
      <w:r w:rsidRPr="00720FF5">
        <w:rPr>
          <w:sz w:val="22"/>
          <w:szCs w:val="22"/>
          <w:lang w:val="pl-PL"/>
        </w:rPr>
        <w:t>Ankieta jest anonimowa i</w:t>
      </w:r>
      <w:r w:rsidR="00B00BC3">
        <w:rPr>
          <w:sz w:val="22"/>
          <w:szCs w:val="22"/>
          <w:lang w:val="pl-PL"/>
        </w:rPr>
        <w:t> </w:t>
      </w:r>
      <w:r w:rsidRPr="00720FF5">
        <w:rPr>
          <w:sz w:val="22"/>
          <w:szCs w:val="22"/>
          <w:lang w:val="pl-PL"/>
        </w:rPr>
        <w:t>realizowana na zlecenie urzędu gminy Dobra.</w:t>
      </w:r>
      <w:r w:rsidR="00BF6C55" w:rsidRPr="00720FF5">
        <w:rPr>
          <w:sz w:val="22"/>
          <w:szCs w:val="22"/>
          <w:lang w:val="pl-PL"/>
        </w:rPr>
        <w:t xml:space="preserve"> </w:t>
      </w:r>
      <w:r w:rsidR="00BF6C55" w:rsidRPr="00720FF5">
        <w:rPr>
          <w:sz w:val="22"/>
          <w:szCs w:val="22"/>
          <w:u w:val="single"/>
          <w:lang w:val="pl-PL"/>
        </w:rPr>
        <w:t>Proszę zaznaczyć na załączo</w:t>
      </w:r>
      <w:r w:rsidR="00581A90" w:rsidRPr="00720FF5">
        <w:rPr>
          <w:sz w:val="22"/>
          <w:szCs w:val="22"/>
          <w:u w:val="single"/>
          <w:lang w:val="pl-PL"/>
        </w:rPr>
        <w:t>nej mapie miejce występowania zjawiska poprzez wskazanie numerem (L.p.) i zaznaczeniem obszaru występowania problemu.</w:t>
      </w:r>
    </w:p>
    <w:p w14:paraId="6BBCAF7A" w14:textId="0C01C934" w:rsidR="00321EAF" w:rsidRPr="00321EAF" w:rsidRDefault="00321EAF" w:rsidP="00482B94">
      <w:pPr>
        <w:pStyle w:val="Nagwek2"/>
        <w:spacing w:before="0" w:line="240" w:lineRule="auto"/>
        <w:jc w:val="center"/>
        <w:rPr>
          <w:lang w:val="pl-PL"/>
        </w:rPr>
      </w:pPr>
      <w:r w:rsidRPr="00321EAF">
        <w:rPr>
          <w:lang w:val="pl-PL"/>
        </w:rPr>
        <w:t>Dziękujemy z wypełnienie kwestionariusza</w:t>
      </w:r>
      <w:r w:rsidR="00720FF5">
        <w:rPr>
          <w:lang w:val="pl-PL"/>
        </w:rPr>
        <w:t>!</w:t>
      </w:r>
    </w:p>
    <w:p w14:paraId="194D40BD" w14:textId="0C7E7ECD" w:rsidR="0019114B" w:rsidRPr="00321EAF" w:rsidRDefault="00B00BC3" w:rsidP="00482B94">
      <w:pPr>
        <w:pStyle w:val="Nagwek2"/>
        <w:spacing w:before="0" w:line="240" w:lineRule="auto"/>
        <w:rPr>
          <w:lang w:val="pl-PL"/>
        </w:rPr>
      </w:pPr>
      <w:r w:rsidRPr="004858D0">
        <w:rPr>
          <w:lang w:val="pl-PL"/>
        </w:rPr>
        <w:t>Tabela 1</w:t>
      </w:r>
      <w:r w:rsidR="00321EAF">
        <w:rPr>
          <w:lang w:val="pl-PL"/>
        </w:rPr>
        <w:t xml:space="preserve">. </w:t>
      </w:r>
      <w:r w:rsidR="00321EAF" w:rsidRPr="00321EAF">
        <w:rPr>
          <w:lang w:val="pl-PL"/>
        </w:rPr>
        <w:t>Jakie według Pani/Pana problemy społeczne występują w gminie?</w:t>
      </w:r>
      <w:r w:rsidR="00720FF5">
        <w:rPr>
          <w:lang w:val="pl-PL"/>
        </w:rPr>
        <w:t xml:space="preserve"> – proszę zakreślić punktami skalę problemu i opisać miejsce jego występowania</w:t>
      </w:r>
    </w:p>
    <w:tbl>
      <w:tblPr>
        <w:tblStyle w:val="Tabela-Siatka"/>
        <w:tblW w:w="13888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880"/>
        <w:gridCol w:w="851"/>
        <w:gridCol w:w="850"/>
        <w:gridCol w:w="851"/>
        <w:gridCol w:w="5528"/>
      </w:tblGrid>
      <w:tr w:rsidR="00321EAF" w:rsidRPr="00720FF5" w14:paraId="2FCFEA0D" w14:textId="77777777" w:rsidTr="00321EAF">
        <w:tc>
          <w:tcPr>
            <w:tcW w:w="534" w:type="dxa"/>
          </w:tcPr>
          <w:p w14:paraId="6D03FD02" w14:textId="38B79669" w:rsidR="00321EAF" w:rsidRPr="00321EAF" w:rsidRDefault="00321EA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21EAF">
              <w:rPr>
                <w:b/>
                <w:sz w:val="18"/>
                <w:szCs w:val="18"/>
              </w:rPr>
              <w:t>L.p.</w:t>
            </w:r>
            <w:proofErr w:type="spellEnd"/>
          </w:p>
        </w:tc>
        <w:tc>
          <w:tcPr>
            <w:tcW w:w="4394" w:type="dxa"/>
          </w:tcPr>
          <w:p w14:paraId="43B95306" w14:textId="21B6F75D" w:rsidR="00321EAF" w:rsidRDefault="00321EAF">
            <w:pPr>
              <w:jc w:val="center"/>
            </w:pPr>
            <w:proofErr w:type="spellStart"/>
            <w:r>
              <w:rPr>
                <w:b/>
              </w:rPr>
              <w:t>Kategoria</w:t>
            </w:r>
            <w:proofErr w:type="spellEnd"/>
            <w:r>
              <w:rPr>
                <w:b/>
              </w:rPr>
              <w:t xml:space="preserve"> </w:t>
            </w:r>
            <w:r w:rsidR="00720FF5">
              <w:rPr>
                <w:b/>
              </w:rPr>
              <w:t>problem</w:t>
            </w:r>
          </w:p>
        </w:tc>
        <w:tc>
          <w:tcPr>
            <w:tcW w:w="880" w:type="dxa"/>
          </w:tcPr>
          <w:p w14:paraId="37B2E825" w14:textId="6568F18A" w:rsidR="00321EAF" w:rsidRPr="004858D0" w:rsidRDefault="00321EAF">
            <w:pPr>
              <w:jc w:val="center"/>
              <w:rPr>
                <w:sz w:val="12"/>
                <w:szCs w:val="12"/>
                <w:lang w:val="pl-PL"/>
              </w:rPr>
            </w:pPr>
            <w:r w:rsidRPr="004858D0">
              <w:rPr>
                <w:b/>
                <w:sz w:val="12"/>
                <w:szCs w:val="12"/>
                <w:lang w:val="pl-PL"/>
              </w:rPr>
              <w:t>Skala problemu</w:t>
            </w:r>
            <w:r w:rsidRPr="004858D0">
              <w:rPr>
                <w:rStyle w:val="Odwoanieprzypisudolnego"/>
                <w:b/>
                <w:sz w:val="12"/>
                <w:szCs w:val="12"/>
                <w:lang w:val="pl-PL"/>
              </w:rPr>
              <w:footnoteReference w:id="1"/>
            </w:r>
            <w:r w:rsidRPr="004858D0">
              <w:rPr>
                <w:b/>
                <w:sz w:val="12"/>
                <w:szCs w:val="12"/>
                <w:lang w:val="pl-PL"/>
              </w:rPr>
              <w:br/>
            </w:r>
          </w:p>
        </w:tc>
        <w:tc>
          <w:tcPr>
            <w:tcW w:w="851" w:type="dxa"/>
          </w:tcPr>
          <w:p w14:paraId="65809A8C" w14:textId="41E388D0" w:rsidR="00321EAF" w:rsidRPr="004858D0" w:rsidRDefault="00321EAF">
            <w:pPr>
              <w:jc w:val="center"/>
              <w:rPr>
                <w:sz w:val="12"/>
                <w:szCs w:val="12"/>
                <w:lang w:val="pl-PL"/>
              </w:rPr>
            </w:pPr>
            <w:r w:rsidRPr="004858D0">
              <w:rPr>
                <w:b/>
                <w:sz w:val="12"/>
                <w:szCs w:val="12"/>
                <w:lang w:val="pl-PL"/>
              </w:rPr>
              <w:t>Skala problemu</w:t>
            </w:r>
            <w:r w:rsidRPr="004858D0">
              <w:rPr>
                <w:b/>
                <w:sz w:val="12"/>
                <w:szCs w:val="12"/>
                <w:lang w:val="pl-PL"/>
              </w:rPr>
              <w:br/>
            </w:r>
          </w:p>
        </w:tc>
        <w:tc>
          <w:tcPr>
            <w:tcW w:w="850" w:type="dxa"/>
          </w:tcPr>
          <w:p w14:paraId="11B5D52A" w14:textId="5F790C8E" w:rsidR="00321EAF" w:rsidRPr="004858D0" w:rsidRDefault="00321EAF">
            <w:pPr>
              <w:jc w:val="center"/>
              <w:rPr>
                <w:sz w:val="12"/>
                <w:szCs w:val="12"/>
                <w:lang w:val="pl-PL"/>
              </w:rPr>
            </w:pPr>
            <w:r w:rsidRPr="004858D0">
              <w:rPr>
                <w:b/>
                <w:sz w:val="12"/>
                <w:szCs w:val="12"/>
                <w:lang w:val="pl-PL"/>
              </w:rPr>
              <w:t>Skala problemu</w:t>
            </w:r>
            <w:r w:rsidRPr="004858D0">
              <w:rPr>
                <w:b/>
                <w:sz w:val="12"/>
                <w:szCs w:val="12"/>
                <w:lang w:val="pl-PL"/>
              </w:rPr>
              <w:br/>
            </w:r>
          </w:p>
        </w:tc>
        <w:tc>
          <w:tcPr>
            <w:tcW w:w="851" w:type="dxa"/>
          </w:tcPr>
          <w:p w14:paraId="07BF59BE" w14:textId="7DB33805" w:rsidR="00321EAF" w:rsidRPr="004858D0" w:rsidRDefault="00321EAF">
            <w:pPr>
              <w:jc w:val="center"/>
              <w:rPr>
                <w:sz w:val="12"/>
                <w:szCs w:val="12"/>
                <w:lang w:val="pl-PL"/>
              </w:rPr>
            </w:pPr>
            <w:r w:rsidRPr="004858D0">
              <w:rPr>
                <w:b/>
                <w:sz w:val="12"/>
                <w:szCs w:val="12"/>
                <w:lang w:val="pl-PL"/>
              </w:rPr>
              <w:t>Skala problemu</w:t>
            </w:r>
            <w:r w:rsidRPr="004858D0">
              <w:rPr>
                <w:b/>
                <w:sz w:val="12"/>
                <w:szCs w:val="12"/>
                <w:lang w:val="pl-PL"/>
              </w:rPr>
              <w:br/>
            </w:r>
          </w:p>
        </w:tc>
        <w:tc>
          <w:tcPr>
            <w:tcW w:w="5528" w:type="dxa"/>
          </w:tcPr>
          <w:p w14:paraId="52E28B50" w14:textId="2489E004" w:rsidR="00321EAF" w:rsidRPr="004858D0" w:rsidRDefault="00321EAF">
            <w:pPr>
              <w:jc w:val="center"/>
              <w:rPr>
                <w:b/>
                <w:lang w:val="pl-PL"/>
              </w:rPr>
            </w:pPr>
            <w:r w:rsidRPr="004858D0">
              <w:rPr>
                <w:b/>
                <w:lang w:val="pl-PL"/>
              </w:rPr>
              <w:t>Miejsce występowania problemu Proszę podać precyzyjną lokalizację (nazwa miejscowości, osiedla, ewentualnie adresu BEZ PODAWANIA NAZWISK itp.)</w:t>
            </w:r>
          </w:p>
        </w:tc>
      </w:tr>
      <w:tr w:rsidR="00720FF5" w:rsidRPr="004858D0" w14:paraId="6EF4826C" w14:textId="77777777" w:rsidTr="00C93629">
        <w:tc>
          <w:tcPr>
            <w:tcW w:w="534" w:type="dxa"/>
          </w:tcPr>
          <w:p w14:paraId="304701A7" w14:textId="77777777" w:rsidR="00720FF5" w:rsidRPr="00321EAF" w:rsidRDefault="00720FF5">
            <w:pPr>
              <w:rPr>
                <w:b/>
                <w:bCs/>
                <w:lang w:val="pl-PL"/>
              </w:rPr>
            </w:pPr>
          </w:p>
        </w:tc>
        <w:tc>
          <w:tcPr>
            <w:tcW w:w="4394" w:type="dxa"/>
          </w:tcPr>
          <w:p w14:paraId="5652CDA9" w14:textId="02B8190E" w:rsidR="00720FF5" w:rsidRPr="004858D0" w:rsidRDefault="00720FF5">
            <w:pPr>
              <w:rPr>
                <w:b/>
                <w:bCs/>
              </w:rPr>
            </w:pPr>
            <w:proofErr w:type="spellStart"/>
            <w:r w:rsidRPr="004858D0">
              <w:rPr>
                <w:b/>
                <w:bCs/>
              </w:rPr>
              <w:t>Kategoria</w:t>
            </w:r>
            <w:proofErr w:type="spellEnd"/>
            <w:r w:rsidRPr="004858D0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problemu</w:t>
            </w:r>
            <w:proofErr w:type="spellEnd"/>
          </w:p>
        </w:tc>
        <w:tc>
          <w:tcPr>
            <w:tcW w:w="3432" w:type="dxa"/>
            <w:gridSpan w:val="4"/>
          </w:tcPr>
          <w:p w14:paraId="3580C9D6" w14:textId="3B90925A" w:rsidR="00720FF5" w:rsidRPr="004858D0" w:rsidRDefault="00720FF5">
            <w:pPr>
              <w:rPr>
                <w:b/>
                <w:bCs/>
              </w:rPr>
            </w:pPr>
          </w:p>
        </w:tc>
        <w:tc>
          <w:tcPr>
            <w:tcW w:w="5528" w:type="dxa"/>
          </w:tcPr>
          <w:p w14:paraId="28CBD8F1" w14:textId="4BC2758D" w:rsidR="00720FF5" w:rsidRDefault="00720FF5"/>
        </w:tc>
      </w:tr>
      <w:tr w:rsidR="00321EAF" w:rsidRPr="004858D0" w14:paraId="5D91CFBB" w14:textId="77777777" w:rsidTr="00321EAF">
        <w:tc>
          <w:tcPr>
            <w:tcW w:w="534" w:type="dxa"/>
          </w:tcPr>
          <w:p w14:paraId="26387D16" w14:textId="271A1F82" w:rsidR="00321EAF" w:rsidRPr="005E4391" w:rsidRDefault="00321EAF" w:rsidP="004858D0">
            <w:r>
              <w:t>1.</w:t>
            </w:r>
          </w:p>
        </w:tc>
        <w:tc>
          <w:tcPr>
            <w:tcW w:w="4394" w:type="dxa"/>
          </w:tcPr>
          <w:p w14:paraId="353C4998" w14:textId="2F1726CE" w:rsidR="00321EAF" w:rsidRDefault="00321EAF" w:rsidP="004858D0">
            <w:proofErr w:type="spellStart"/>
            <w:r w:rsidRPr="005E4391">
              <w:t>Ponadprzeciętnie</w:t>
            </w:r>
            <w:proofErr w:type="spellEnd"/>
            <w:r w:rsidRPr="005E4391">
              <w:t xml:space="preserve"> </w:t>
            </w:r>
            <w:proofErr w:type="spellStart"/>
            <w:r w:rsidRPr="005E4391">
              <w:t>wysokie</w:t>
            </w:r>
            <w:proofErr w:type="spellEnd"/>
            <w:r w:rsidRPr="005E4391">
              <w:t xml:space="preserve"> </w:t>
            </w:r>
            <w:proofErr w:type="spellStart"/>
            <w:r w:rsidRPr="005E4391">
              <w:t>bezrobocie</w:t>
            </w:r>
            <w:proofErr w:type="spellEnd"/>
          </w:p>
        </w:tc>
        <w:tc>
          <w:tcPr>
            <w:tcW w:w="880" w:type="dxa"/>
          </w:tcPr>
          <w:p w14:paraId="64E01679" w14:textId="47216898" w:rsidR="00321EAF" w:rsidRDefault="00321EAF" w:rsidP="004858D0">
            <w:r w:rsidRPr="004858D0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03CAFA06" w14:textId="67B67711" w:rsidR="00321EAF" w:rsidRDefault="00321EAF" w:rsidP="004858D0">
            <w:r w:rsidRPr="004858D0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1CE67865" w14:textId="5E02BDF0" w:rsidR="00321EAF" w:rsidRDefault="00321EAF" w:rsidP="004858D0">
            <w:r w:rsidRPr="004858D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14:paraId="50A587B8" w14:textId="2A3D7635" w:rsidR="00321EAF" w:rsidRDefault="00321EAF" w:rsidP="004858D0">
            <w:r w:rsidRPr="004858D0">
              <w:rPr>
                <w:b/>
                <w:bCs/>
              </w:rPr>
              <w:t>3</w:t>
            </w:r>
          </w:p>
        </w:tc>
        <w:tc>
          <w:tcPr>
            <w:tcW w:w="5528" w:type="dxa"/>
          </w:tcPr>
          <w:p w14:paraId="024E83FA" w14:textId="77777777" w:rsidR="00321EAF" w:rsidRDefault="00321EAF" w:rsidP="004858D0">
            <w:pPr>
              <w:rPr>
                <w:lang w:val="pl-PL"/>
              </w:rPr>
            </w:pPr>
          </w:p>
          <w:p w14:paraId="79546D31" w14:textId="43765D8D" w:rsidR="00321EAF" w:rsidRPr="004858D0" w:rsidRDefault="00321EAF" w:rsidP="004858D0">
            <w:pPr>
              <w:rPr>
                <w:lang w:val="pl-PL"/>
              </w:rPr>
            </w:pPr>
          </w:p>
        </w:tc>
      </w:tr>
      <w:tr w:rsidR="00321EAF" w:rsidRPr="004858D0" w14:paraId="3ABCEDA1" w14:textId="77777777" w:rsidTr="00321EAF">
        <w:tc>
          <w:tcPr>
            <w:tcW w:w="534" w:type="dxa"/>
          </w:tcPr>
          <w:p w14:paraId="4C8211B3" w14:textId="5DA6CECE" w:rsidR="00321EAF" w:rsidRPr="004858D0" w:rsidRDefault="00321EAF" w:rsidP="004858D0">
            <w:pPr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4394" w:type="dxa"/>
          </w:tcPr>
          <w:p w14:paraId="3DDB2D5F" w14:textId="60237D12" w:rsidR="00321EAF" w:rsidRPr="004858D0" w:rsidRDefault="00321EAF" w:rsidP="004858D0">
            <w:pPr>
              <w:rPr>
                <w:lang w:val="pl-PL"/>
              </w:rPr>
            </w:pPr>
            <w:r w:rsidRPr="004858D0">
              <w:rPr>
                <w:lang w:val="pl-PL"/>
              </w:rPr>
              <w:t>Ubóstwo – problemy z biedą, niskie dochody, brak zaradności życiowej.</w:t>
            </w:r>
          </w:p>
        </w:tc>
        <w:tc>
          <w:tcPr>
            <w:tcW w:w="880" w:type="dxa"/>
          </w:tcPr>
          <w:p w14:paraId="1C6879B1" w14:textId="12EC96D0" w:rsidR="00321EAF" w:rsidRPr="004858D0" w:rsidRDefault="00321EAF" w:rsidP="004858D0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6F114F85" w14:textId="19626EF3" w:rsidR="00321EAF" w:rsidRPr="004858D0" w:rsidRDefault="00321EAF" w:rsidP="004858D0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06248174" w14:textId="70471B65" w:rsidR="00321EAF" w:rsidRPr="004858D0" w:rsidRDefault="00321EAF" w:rsidP="004858D0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14:paraId="4186F46A" w14:textId="72F2D797" w:rsidR="00321EAF" w:rsidRPr="004858D0" w:rsidRDefault="00321EAF" w:rsidP="004858D0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3</w:t>
            </w:r>
          </w:p>
        </w:tc>
        <w:tc>
          <w:tcPr>
            <w:tcW w:w="5528" w:type="dxa"/>
          </w:tcPr>
          <w:p w14:paraId="271367E4" w14:textId="77777777" w:rsidR="00321EAF" w:rsidRDefault="00321EAF" w:rsidP="004858D0">
            <w:pPr>
              <w:rPr>
                <w:lang w:val="pl-PL"/>
              </w:rPr>
            </w:pPr>
          </w:p>
          <w:p w14:paraId="715B65F7" w14:textId="77777777" w:rsidR="00321EAF" w:rsidRPr="004858D0" w:rsidRDefault="00321EAF" w:rsidP="004858D0">
            <w:pPr>
              <w:rPr>
                <w:lang w:val="pl-PL"/>
              </w:rPr>
            </w:pPr>
          </w:p>
        </w:tc>
      </w:tr>
      <w:tr w:rsidR="00321EAF" w:rsidRPr="004858D0" w14:paraId="48388681" w14:textId="77777777" w:rsidTr="00321EAF">
        <w:tc>
          <w:tcPr>
            <w:tcW w:w="534" w:type="dxa"/>
          </w:tcPr>
          <w:p w14:paraId="265E2DB5" w14:textId="02E63F52" w:rsidR="00321EAF" w:rsidRPr="004858D0" w:rsidRDefault="00321EAF" w:rsidP="004858D0">
            <w:pPr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4394" w:type="dxa"/>
          </w:tcPr>
          <w:p w14:paraId="7CF5046A" w14:textId="6BA5E9A7" w:rsidR="00321EAF" w:rsidRPr="004858D0" w:rsidRDefault="00321EAF" w:rsidP="00720FF5">
            <w:pPr>
              <w:rPr>
                <w:lang w:val="pl-PL"/>
              </w:rPr>
            </w:pPr>
            <w:r w:rsidRPr="004858D0">
              <w:rPr>
                <w:lang w:val="pl-PL"/>
              </w:rPr>
              <w:t>Koncentracja aktów przestępczych (wandalizm, chuligaństwo) (np. niszczenie mienia w parkach, przystanki, itp.)</w:t>
            </w:r>
          </w:p>
        </w:tc>
        <w:tc>
          <w:tcPr>
            <w:tcW w:w="880" w:type="dxa"/>
          </w:tcPr>
          <w:p w14:paraId="5EB748EC" w14:textId="6945BD41" w:rsidR="00321EAF" w:rsidRPr="004858D0" w:rsidRDefault="00321EAF" w:rsidP="004858D0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38756DA9" w14:textId="337A5B21" w:rsidR="00321EAF" w:rsidRPr="004858D0" w:rsidRDefault="00321EAF" w:rsidP="004858D0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0BFCC3C4" w14:textId="7806C5C5" w:rsidR="00321EAF" w:rsidRPr="004858D0" w:rsidRDefault="00321EAF" w:rsidP="004858D0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14:paraId="7AEEE1BC" w14:textId="36DE0D07" w:rsidR="00321EAF" w:rsidRPr="004858D0" w:rsidRDefault="00321EAF" w:rsidP="004858D0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3</w:t>
            </w:r>
          </w:p>
        </w:tc>
        <w:tc>
          <w:tcPr>
            <w:tcW w:w="5528" w:type="dxa"/>
          </w:tcPr>
          <w:p w14:paraId="123AF66C" w14:textId="77777777" w:rsidR="00321EAF" w:rsidRDefault="00321EAF" w:rsidP="004858D0">
            <w:pPr>
              <w:rPr>
                <w:lang w:val="pl-PL"/>
              </w:rPr>
            </w:pPr>
          </w:p>
          <w:p w14:paraId="20211788" w14:textId="77777777" w:rsidR="00321EAF" w:rsidRDefault="00321EAF" w:rsidP="004858D0">
            <w:pPr>
              <w:rPr>
                <w:lang w:val="pl-PL"/>
              </w:rPr>
            </w:pPr>
          </w:p>
          <w:p w14:paraId="3956D798" w14:textId="77777777" w:rsidR="00321EAF" w:rsidRPr="004858D0" w:rsidRDefault="00321EAF" w:rsidP="004858D0">
            <w:pPr>
              <w:rPr>
                <w:lang w:val="pl-PL"/>
              </w:rPr>
            </w:pPr>
          </w:p>
        </w:tc>
      </w:tr>
      <w:tr w:rsidR="00321EAF" w14:paraId="6BFD77DE" w14:textId="77777777" w:rsidTr="00321EAF">
        <w:tc>
          <w:tcPr>
            <w:tcW w:w="534" w:type="dxa"/>
          </w:tcPr>
          <w:p w14:paraId="1E45AB5F" w14:textId="6C1A8CDA" w:rsidR="00321EAF" w:rsidRPr="005E4391" w:rsidRDefault="00321EAF" w:rsidP="004858D0">
            <w:r>
              <w:t>4.</w:t>
            </w:r>
          </w:p>
        </w:tc>
        <w:tc>
          <w:tcPr>
            <w:tcW w:w="4394" w:type="dxa"/>
          </w:tcPr>
          <w:p w14:paraId="3B8CEAA4" w14:textId="060C3B25" w:rsidR="00321EAF" w:rsidRPr="004858D0" w:rsidRDefault="00321EAF" w:rsidP="004858D0">
            <w:pPr>
              <w:rPr>
                <w:lang w:val="pl-PL"/>
              </w:rPr>
            </w:pPr>
            <w:proofErr w:type="spellStart"/>
            <w:r w:rsidRPr="005E4391">
              <w:t>Przemoc</w:t>
            </w:r>
            <w:proofErr w:type="spellEnd"/>
            <w:r w:rsidRPr="005E4391">
              <w:t xml:space="preserve"> w </w:t>
            </w:r>
            <w:proofErr w:type="spellStart"/>
            <w:r w:rsidRPr="005E4391">
              <w:t>rodzinie</w:t>
            </w:r>
            <w:proofErr w:type="spellEnd"/>
          </w:p>
        </w:tc>
        <w:tc>
          <w:tcPr>
            <w:tcW w:w="880" w:type="dxa"/>
          </w:tcPr>
          <w:p w14:paraId="28125F02" w14:textId="7FA6A61F" w:rsidR="00321EAF" w:rsidRPr="004858D0" w:rsidRDefault="00321EAF" w:rsidP="004858D0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63D3A9DD" w14:textId="373FF8A3" w:rsidR="00321EAF" w:rsidRPr="004858D0" w:rsidRDefault="00321EAF" w:rsidP="004858D0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4A2870D4" w14:textId="2C3244FB" w:rsidR="00321EAF" w:rsidRPr="004858D0" w:rsidRDefault="00321EAF" w:rsidP="004858D0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14:paraId="0C7D644A" w14:textId="1F8D1AC4" w:rsidR="00321EAF" w:rsidRDefault="00321EAF" w:rsidP="004858D0">
            <w:r w:rsidRPr="004858D0">
              <w:rPr>
                <w:b/>
                <w:bCs/>
              </w:rPr>
              <w:t>3</w:t>
            </w:r>
          </w:p>
        </w:tc>
        <w:tc>
          <w:tcPr>
            <w:tcW w:w="5528" w:type="dxa"/>
          </w:tcPr>
          <w:p w14:paraId="5109002E" w14:textId="77777777" w:rsidR="00321EAF" w:rsidRDefault="00321EAF" w:rsidP="004858D0"/>
          <w:p w14:paraId="417D143E" w14:textId="77777777" w:rsidR="00321EAF" w:rsidRDefault="00321EAF" w:rsidP="004858D0"/>
        </w:tc>
      </w:tr>
      <w:tr w:rsidR="00321EAF" w:rsidRPr="004858D0" w14:paraId="74EC7FA5" w14:textId="77777777" w:rsidTr="00321EAF">
        <w:tc>
          <w:tcPr>
            <w:tcW w:w="534" w:type="dxa"/>
          </w:tcPr>
          <w:p w14:paraId="3FEB891A" w14:textId="5EB8F61B" w:rsidR="00321EAF" w:rsidRPr="004858D0" w:rsidRDefault="00321EAF" w:rsidP="004858D0">
            <w:pPr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</w:tc>
        <w:tc>
          <w:tcPr>
            <w:tcW w:w="4394" w:type="dxa"/>
          </w:tcPr>
          <w:p w14:paraId="75EC682C" w14:textId="42D77539" w:rsidR="00720FF5" w:rsidRPr="00D3283C" w:rsidRDefault="00321EAF" w:rsidP="004858D0">
            <w:pPr>
              <w:rPr>
                <w:sz w:val="20"/>
                <w:szCs w:val="20"/>
                <w:lang w:val="pl-PL"/>
              </w:rPr>
            </w:pPr>
            <w:r w:rsidRPr="00D3283C">
              <w:rPr>
                <w:sz w:val="20"/>
                <w:szCs w:val="20"/>
                <w:lang w:val="pl-PL"/>
              </w:rPr>
              <w:t>Brak współpracy między mieszkańcami, a instytucjami publicznymi (niedostrzeganie problemów społecznych przez władze samorządowe – gmina, powiat, itp.</w:t>
            </w:r>
            <w:r w:rsidR="00D3283C" w:rsidRPr="00D3283C">
              <w:rPr>
                <w:sz w:val="20"/>
                <w:szCs w:val="20"/>
                <w:lang w:val="pl-PL"/>
              </w:rPr>
              <w:t>)</w:t>
            </w:r>
          </w:p>
        </w:tc>
        <w:tc>
          <w:tcPr>
            <w:tcW w:w="880" w:type="dxa"/>
          </w:tcPr>
          <w:p w14:paraId="096548D0" w14:textId="034892EB" w:rsidR="00321EAF" w:rsidRPr="004858D0" w:rsidRDefault="00321EAF" w:rsidP="004858D0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0DA70B8A" w14:textId="12390050" w:rsidR="00321EAF" w:rsidRPr="004858D0" w:rsidRDefault="00321EAF" w:rsidP="004858D0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5C72548B" w14:textId="2FCDC6B8" w:rsidR="00321EAF" w:rsidRPr="004858D0" w:rsidRDefault="00321EAF" w:rsidP="004858D0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14:paraId="2922472B" w14:textId="044D6088" w:rsidR="00321EAF" w:rsidRPr="004858D0" w:rsidRDefault="00321EAF" w:rsidP="004858D0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3</w:t>
            </w:r>
          </w:p>
        </w:tc>
        <w:tc>
          <w:tcPr>
            <w:tcW w:w="5528" w:type="dxa"/>
          </w:tcPr>
          <w:p w14:paraId="2310FAF7" w14:textId="77777777" w:rsidR="00321EAF" w:rsidRPr="004858D0" w:rsidRDefault="00321EAF" w:rsidP="004858D0">
            <w:pPr>
              <w:rPr>
                <w:lang w:val="pl-PL"/>
              </w:rPr>
            </w:pPr>
          </w:p>
        </w:tc>
      </w:tr>
      <w:tr w:rsidR="00321EAF" w:rsidRPr="004858D0" w14:paraId="6F7FAA22" w14:textId="77777777" w:rsidTr="00321EAF">
        <w:tc>
          <w:tcPr>
            <w:tcW w:w="534" w:type="dxa"/>
          </w:tcPr>
          <w:p w14:paraId="39B71DE1" w14:textId="7F7B50C2" w:rsidR="00321EAF" w:rsidRPr="005E4391" w:rsidRDefault="00321EAF" w:rsidP="004858D0">
            <w:r>
              <w:t>6.</w:t>
            </w:r>
          </w:p>
        </w:tc>
        <w:tc>
          <w:tcPr>
            <w:tcW w:w="4394" w:type="dxa"/>
          </w:tcPr>
          <w:p w14:paraId="2FE9E17E" w14:textId="49F7925F" w:rsidR="00321EAF" w:rsidRDefault="00321EAF" w:rsidP="004858D0">
            <w:r w:rsidRPr="005E4391">
              <w:t xml:space="preserve">Niski </w:t>
            </w:r>
            <w:proofErr w:type="spellStart"/>
            <w:r w:rsidRPr="005E4391">
              <w:t>poziom</w:t>
            </w:r>
            <w:proofErr w:type="spellEnd"/>
            <w:r w:rsidRPr="005E4391">
              <w:t xml:space="preserve"> </w:t>
            </w:r>
            <w:proofErr w:type="spellStart"/>
            <w:r w:rsidRPr="005E4391">
              <w:t>edukacji</w:t>
            </w:r>
            <w:proofErr w:type="spellEnd"/>
          </w:p>
        </w:tc>
        <w:tc>
          <w:tcPr>
            <w:tcW w:w="880" w:type="dxa"/>
          </w:tcPr>
          <w:p w14:paraId="3A7C5EB0" w14:textId="277CF329" w:rsidR="00321EAF" w:rsidRDefault="00321EAF" w:rsidP="004858D0">
            <w:r w:rsidRPr="004858D0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50495D74" w14:textId="7F8936BF" w:rsidR="00321EAF" w:rsidRDefault="00321EAF" w:rsidP="004858D0">
            <w:r w:rsidRPr="004858D0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29930AFA" w14:textId="4E0628D5" w:rsidR="00321EAF" w:rsidRDefault="00321EAF" w:rsidP="004858D0">
            <w:r w:rsidRPr="004858D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14:paraId="0918D883" w14:textId="5D595F80" w:rsidR="00321EAF" w:rsidRDefault="00321EAF" w:rsidP="004858D0">
            <w:r w:rsidRPr="004858D0">
              <w:rPr>
                <w:b/>
                <w:bCs/>
              </w:rPr>
              <w:t>3</w:t>
            </w:r>
          </w:p>
        </w:tc>
        <w:tc>
          <w:tcPr>
            <w:tcW w:w="5528" w:type="dxa"/>
          </w:tcPr>
          <w:p w14:paraId="12CF1686" w14:textId="77777777" w:rsidR="00321EAF" w:rsidRDefault="00321EAF" w:rsidP="004858D0">
            <w:pPr>
              <w:rPr>
                <w:lang w:val="pl-PL"/>
              </w:rPr>
            </w:pPr>
          </w:p>
          <w:p w14:paraId="1936DC34" w14:textId="2EEFB2E8" w:rsidR="00321EAF" w:rsidRPr="004858D0" w:rsidRDefault="00321EAF" w:rsidP="004858D0">
            <w:pPr>
              <w:rPr>
                <w:lang w:val="pl-PL"/>
              </w:rPr>
            </w:pPr>
          </w:p>
        </w:tc>
      </w:tr>
      <w:tr w:rsidR="00321EAF" w14:paraId="068A455D" w14:textId="77777777" w:rsidTr="00321EAF">
        <w:tc>
          <w:tcPr>
            <w:tcW w:w="534" w:type="dxa"/>
          </w:tcPr>
          <w:p w14:paraId="0791BF26" w14:textId="0C224656" w:rsidR="00321EAF" w:rsidRPr="005E4391" w:rsidRDefault="00321EAF" w:rsidP="004858D0">
            <w:r>
              <w:t>7.</w:t>
            </w:r>
          </w:p>
        </w:tc>
        <w:tc>
          <w:tcPr>
            <w:tcW w:w="4394" w:type="dxa"/>
          </w:tcPr>
          <w:p w14:paraId="0FAECDE5" w14:textId="410212A3" w:rsidR="00321EAF" w:rsidRPr="004858D0" w:rsidRDefault="00321EAF" w:rsidP="004858D0">
            <w:pPr>
              <w:rPr>
                <w:lang w:val="pl-PL"/>
              </w:rPr>
            </w:pPr>
            <w:proofErr w:type="spellStart"/>
            <w:r w:rsidRPr="005E4391">
              <w:t>Mało</w:t>
            </w:r>
            <w:proofErr w:type="spellEnd"/>
            <w:r w:rsidRPr="005E4391">
              <w:t xml:space="preserve"> </w:t>
            </w:r>
            <w:proofErr w:type="spellStart"/>
            <w:r w:rsidRPr="005E4391">
              <w:t>imprez</w:t>
            </w:r>
            <w:proofErr w:type="spellEnd"/>
            <w:r w:rsidRPr="005E4391">
              <w:t xml:space="preserve"> </w:t>
            </w:r>
            <w:proofErr w:type="spellStart"/>
            <w:r w:rsidRPr="005E4391">
              <w:t>kulturalnych</w:t>
            </w:r>
            <w:proofErr w:type="spellEnd"/>
          </w:p>
        </w:tc>
        <w:tc>
          <w:tcPr>
            <w:tcW w:w="880" w:type="dxa"/>
          </w:tcPr>
          <w:p w14:paraId="401D8144" w14:textId="48B18F76" w:rsidR="00321EAF" w:rsidRPr="004858D0" w:rsidRDefault="00321EAF" w:rsidP="004858D0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46F4D496" w14:textId="5ED9732A" w:rsidR="00321EAF" w:rsidRPr="004858D0" w:rsidRDefault="00321EAF" w:rsidP="004858D0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398C51E3" w14:textId="5723EF2B" w:rsidR="00321EAF" w:rsidRDefault="00321EAF" w:rsidP="004858D0">
            <w:r w:rsidRPr="004858D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14:paraId="572E51AC" w14:textId="189B2774" w:rsidR="00321EAF" w:rsidRDefault="00321EAF" w:rsidP="004858D0">
            <w:r w:rsidRPr="004858D0">
              <w:rPr>
                <w:b/>
                <w:bCs/>
              </w:rPr>
              <w:t>3</w:t>
            </w:r>
          </w:p>
        </w:tc>
        <w:tc>
          <w:tcPr>
            <w:tcW w:w="5528" w:type="dxa"/>
          </w:tcPr>
          <w:p w14:paraId="010CD5FC" w14:textId="77777777" w:rsidR="00321EAF" w:rsidRDefault="00321EAF" w:rsidP="004858D0"/>
          <w:p w14:paraId="27001604" w14:textId="77777777" w:rsidR="00321EAF" w:rsidRDefault="00321EAF" w:rsidP="004858D0"/>
        </w:tc>
      </w:tr>
      <w:tr w:rsidR="00321EAF" w14:paraId="283E7B0A" w14:textId="77777777" w:rsidTr="00321EAF">
        <w:tc>
          <w:tcPr>
            <w:tcW w:w="534" w:type="dxa"/>
          </w:tcPr>
          <w:p w14:paraId="3A5E2B00" w14:textId="4D5A8382" w:rsidR="00321EAF" w:rsidRPr="005E4391" w:rsidRDefault="00321EAF" w:rsidP="004858D0">
            <w:r>
              <w:t>8.</w:t>
            </w:r>
          </w:p>
        </w:tc>
        <w:tc>
          <w:tcPr>
            <w:tcW w:w="4394" w:type="dxa"/>
          </w:tcPr>
          <w:p w14:paraId="0193ADBF" w14:textId="7D5ED6AA" w:rsidR="00321EAF" w:rsidRDefault="00321EAF" w:rsidP="004858D0">
            <w:r w:rsidRPr="005E4391">
              <w:t xml:space="preserve">Brak </w:t>
            </w:r>
            <w:proofErr w:type="spellStart"/>
            <w:r w:rsidRPr="005E4391">
              <w:t>obiektów</w:t>
            </w:r>
            <w:proofErr w:type="spellEnd"/>
            <w:r w:rsidRPr="005E4391">
              <w:t xml:space="preserve"> kultury</w:t>
            </w:r>
          </w:p>
        </w:tc>
        <w:tc>
          <w:tcPr>
            <w:tcW w:w="880" w:type="dxa"/>
          </w:tcPr>
          <w:p w14:paraId="197D2B44" w14:textId="13455706" w:rsidR="00321EAF" w:rsidRDefault="00321EAF" w:rsidP="004858D0">
            <w:r w:rsidRPr="004858D0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71F18FFD" w14:textId="66283866" w:rsidR="00321EAF" w:rsidRDefault="00321EAF" w:rsidP="004858D0">
            <w:r w:rsidRPr="004858D0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5B2DE2C5" w14:textId="30089C3D" w:rsidR="00321EAF" w:rsidRDefault="00321EAF" w:rsidP="004858D0">
            <w:r w:rsidRPr="004858D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14:paraId="0A61798F" w14:textId="555E9B50" w:rsidR="00321EAF" w:rsidRDefault="00321EAF" w:rsidP="004858D0">
            <w:r w:rsidRPr="004858D0">
              <w:rPr>
                <w:b/>
                <w:bCs/>
              </w:rPr>
              <w:t>3</w:t>
            </w:r>
          </w:p>
        </w:tc>
        <w:tc>
          <w:tcPr>
            <w:tcW w:w="5528" w:type="dxa"/>
          </w:tcPr>
          <w:p w14:paraId="61DDCB3C" w14:textId="77777777" w:rsidR="00321EAF" w:rsidRDefault="00321EAF" w:rsidP="004858D0"/>
          <w:p w14:paraId="58811C31" w14:textId="77777777" w:rsidR="00321EAF" w:rsidRDefault="00321EAF" w:rsidP="004858D0"/>
        </w:tc>
      </w:tr>
      <w:tr w:rsidR="00321EAF" w14:paraId="257DDC6A" w14:textId="77777777" w:rsidTr="00321EAF">
        <w:tc>
          <w:tcPr>
            <w:tcW w:w="534" w:type="dxa"/>
          </w:tcPr>
          <w:p w14:paraId="42194BAE" w14:textId="0EE371F6" w:rsidR="00321EAF" w:rsidRPr="004858D0" w:rsidRDefault="00321EAF" w:rsidP="004858D0">
            <w:pPr>
              <w:rPr>
                <w:lang w:val="pl-PL"/>
              </w:rPr>
            </w:pPr>
            <w:r>
              <w:rPr>
                <w:lang w:val="pl-PL"/>
              </w:rPr>
              <w:t>9.</w:t>
            </w:r>
          </w:p>
        </w:tc>
        <w:tc>
          <w:tcPr>
            <w:tcW w:w="4394" w:type="dxa"/>
          </w:tcPr>
          <w:p w14:paraId="0002F37F" w14:textId="49A46090" w:rsidR="00321EAF" w:rsidRPr="004858D0" w:rsidRDefault="00321EAF" w:rsidP="004858D0">
            <w:pPr>
              <w:rPr>
                <w:lang w:val="pl-PL"/>
              </w:rPr>
            </w:pPr>
            <w:r w:rsidRPr="004858D0">
              <w:rPr>
                <w:lang w:val="pl-PL"/>
              </w:rPr>
              <w:t>Zła jakość lub słaby dostęp do obiektów edukacji</w:t>
            </w:r>
          </w:p>
        </w:tc>
        <w:tc>
          <w:tcPr>
            <w:tcW w:w="880" w:type="dxa"/>
          </w:tcPr>
          <w:p w14:paraId="0C43FFD8" w14:textId="29792D05" w:rsidR="00321EAF" w:rsidRPr="004858D0" w:rsidRDefault="00321EAF" w:rsidP="004858D0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27BAB77F" w14:textId="28C0F44E" w:rsidR="00321EAF" w:rsidRDefault="00321EAF" w:rsidP="004858D0">
            <w:r w:rsidRPr="004858D0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411E4306" w14:textId="0D6925DD" w:rsidR="00321EAF" w:rsidRDefault="00321EAF" w:rsidP="004858D0">
            <w:r w:rsidRPr="004858D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14:paraId="40FE0D47" w14:textId="15DE3461" w:rsidR="00321EAF" w:rsidRDefault="00321EAF" w:rsidP="004858D0">
            <w:r w:rsidRPr="004858D0">
              <w:rPr>
                <w:b/>
                <w:bCs/>
              </w:rPr>
              <w:t>3</w:t>
            </w:r>
          </w:p>
        </w:tc>
        <w:tc>
          <w:tcPr>
            <w:tcW w:w="5528" w:type="dxa"/>
          </w:tcPr>
          <w:p w14:paraId="3FD091D6" w14:textId="77777777" w:rsidR="00321EAF" w:rsidRDefault="00321EAF" w:rsidP="004858D0"/>
          <w:p w14:paraId="6D503D4C" w14:textId="26C8947A" w:rsidR="00321EAF" w:rsidRDefault="00321EAF" w:rsidP="004858D0"/>
        </w:tc>
      </w:tr>
    </w:tbl>
    <w:p w14:paraId="374A31B1" w14:textId="77777777" w:rsidR="00720FF5" w:rsidRDefault="00720FF5" w:rsidP="00321EAF">
      <w:pPr>
        <w:pStyle w:val="Nagwek2"/>
        <w:rPr>
          <w:lang w:val="pl-PL"/>
        </w:rPr>
      </w:pPr>
    </w:p>
    <w:p w14:paraId="545F3A28" w14:textId="20E29D92" w:rsidR="00321EAF" w:rsidRPr="00321EAF" w:rsidRDefault="00321EAF" w:rsidP="00321EAF">
      <w:pPr>
        <w:pStyle w:val="Nagwek2"/>
        <w:rPr>
          <w:lang w:val="pl-PL"/>
        </w:rPr>
      </w:pPr>
      <w:r w:rsidRPr="004858D0">
        <w:rPr>
          <w:lang w:val="pl-PL"/>
        </w:rPr>
        <w:t xml:space="preserve">Tabela </w:t>
      </w:r>
      <w:r>
        <w:rPr>
          <w:lang w:val="pl-PL"/>
        </w:rPr>
        <w:t xml:space="preserve">2. </w:t>
      </w:r>
      <w:r w:rsidRPr="00321EAF">
        <w:rPr>
          <w:lang w:val="pl-PL"/>
        </w:rPr>
        <w:t>Jakie problemy gospodarcze, techniczne, przestrzenno – funkcjonalne, środowiskowe dostrzega Pani/Pan w gminie?</w:t>
      </w:r>
      <w:r w:rsidR="00720FF5" w:rsidRPr="00720FF5">
        <w:rPr>
          <w:lang w:val="pl-PL"/>
        </w:rPr>
        <w:t xml:space="preserve"> </w:t>
      </w:r>
      <w:r w:rsidR="00720FF5">
        <w:rPr>
          <w:lang w:val="pl-PL"/>
        </w:rPr>
        <w:t>– proszę zakreślić punktami skalę problemu i opisać miejsce jego występowania</w:t>
      </w:r>
    </w:p>
    <w:tbl>
      <w:tblPr>
        <w:tblStyle w:val="Tabela-Siatka"/>
        <w:tblW w:w="13888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880"/>
        <w:gridCol w:w="851"/>
        <w:gridCol w:w="850"/>
        <w:gridCol w:w="851"/>
        <w:gridCol w:w="5528"/>
      </w:tblGrid>
      <w:tr w:rsidR="00321EAF" w:rsidRPr="00720FF5" w14:paraId="714F6CCD" w14:textId="77777777" w:rsidTr="007D7B39">
        <w:tc>
          <w:tcPr>
            <w:tcW w:w="534" w:type="dxa"/>
          </w:tcPr>
          <w:p w14:paraId="365207FB" w14:textId="77777777" w:rsidR="00321EAF" w:rsidRPr="00321EAF" w:rsidRDefault="00321EAF" w:rsidP="007D7B3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21EAF">
              <w:rPr>
                <w:b/>
                <w:sz w:val="18"/>
                <w:szCs w:val="18"/>
              </w:rPr>
              <w:t>L.p.</w:t>
            </w:r>
            <w:proofErr w:type="spellEnd"/>
          </w:p>
        </w:tc>
        <w:tc>
          <w:tcPr>
            <w:tcW w:w="4394" w:type="dxa"/>
          </w:tcPr>
          <w:p w14:paraId="0408EBB3" w14:textId="77777777" w:rsidR="00321EAF" w:rsidRDefault="00321EAF" w:rsidP="007D7B39">
            <w:pPr>
              <w:jc w:val="center"/>
            </w:pPr>
            <w:proofErr w:type="spellStart"/>
            <w:r>
              <w:rPr>
                <w:b/>
              </w:rPr>
              <w:t>Kategoria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problemu</w:t>
            </w:r>
            <w:proofErr w:type="spellEnd"/>
          </w:p>
        </w:tc>
        <w:tc>
          <w:tcPr>
            <w:tcW w:w="880" w:type="dxa"/>
          </w:tcPr>
          <w:p w14:paraId="6546D864" w14:textId="77777777" w:rsidR="00321EAF" w:rsidRPr="004858D0" w:rsidRDefault="00321EAF" w:rsidP="007D7B39">
            <w:pPr>
              <w:jc w:val="center"/>
              <w:rPr>
                <w:sz w:val="12"/>
                <w:szCs w:val="12"/>
                <w:lang w:val="pl-PL"/>
              </w:rPr>
            </w:pPr>
            <w:r w:rsidRPr="004858D0">
              <w:rPr>
                <w:b/>
                <w:sz w:val="12"/>
                <w:szCs w:val="12"/>
                <w:lang w:val="pl-PL"/>
              </w:rPr>
              <w:t>Skala problemu</w:t>
            </w:r>
            <w:r w:rsidRPr="004858D0">
              <w:rPr>
                <w:rStyle w:val="Odwoanieprzypisudolnego"/>
                <w:b/>
                <w:sz w:val="12"/>
                <w:szCs w:val="12"/>
                <w:lang w:val="pl-PL"/>
              </w:rPr>
              <w:footnoteReference w:id="2"/>
            </w:r>
            <w:r w:rsidRPr="004858D0">
              <w:rPr>
                <w:b/>
                <w:sz w:val="12"/>
                <w:szCs w:val="12"/>
                <w:lang w:val="pl-PL"/>
              </w:rPr>
              <w:br/>
            </w:r>
          </w:p>
        </w:tc>
        <w:tc>
          <w:tcPr>
            <w:tcW w:w="851" w:type="dxa"/>
          </w:tcPr>
          <w:p w14:paraId="69E84E2A" w14:textId="77777777" w:rsidR="00321EAF" w:rsidRPr="004858D0" w:rsidRDefault="00321EAF" w:rsidP="007D7B39">
            <w:pPr>
              <w:jc w:val="center"/>
              <w:rPr>
                <w:sz w:val="12"/>
                <w:szCs w:val="12"/>
                <w:lang w:val="pl-PL"/>
              </w:rPr>
            </w:pPr>
            <w:r w:rsidRPr="004858D0">
              <w:rPr>
                <w:b/>
                <w:sz w:val="12"/>
                <w:szCs w:val="12"/>
                <w:lang w:val="pl-PL"/>
              </w:rPr>
              <w:t>Skala problemu</w:t>
            </w:r>
            <w:r w:rsidRPr="004858D0">
              <w:rPr>
                <w:b/>
                <w:sz w:val="12"/>
                <w:szCs w:val="12"/>
                <w:lang w:val="pl-PL"/>
              </w:rPr>
              <w:br/>
            </w:r>
          </w:p>
        </w:tc>
        <w:tc>
          <w:tcPr>
            <w:tcW w:w="850" w:type="dxa"/>
          </w:tcPr>
          <w:p w14:paraId="100B994C" w14:textId="77777777" w:rsidR="00321EAF" w:rsidRPr="004858D0" w:rsidRDefault="00321EAF" w:rsidP="007D7B39">
            <w:pPr>
              <w:jc w:val="center"/>
              <w:rPr>
                <w:sz w:val="12"/>
                <w:szCs w:val="12"/>
                <w:lang w:val="pl-PL"/>
              </w:rPr>
            </w:pPr>
            <w:r w:rsidRPr="004858D0">
              <w:rPr>
                <w:b/>
                <w:sz w:val="12"/>
                <w:szCs w:val="12"/>
                <w:lang w:val="pl-PL"/>
              </w:rPr>
              <w:t>Skala problemu</w:t>
            </w:r>
            <w:r w:rsidRPr="004858D0">
              <w:rPr>
                <w:b/>
                <w:sz w:val="12"/>
                <w:szCs w:val="12"/>
                <w:lang w:val="pl-PL"/>
              </w:rPr>
              <w:br/>
            </w:r>
          </w:p>
        </w:tc>
        <w:tc>
          <w:tcPr>
            <w:tcW w:w="851" w:type="dxa"/>
          </w:tcPr>
          <w:p w14:paraId="2804ABA3" w14:textId="77777777" w:rsidR="00321EAF" w:rsidRPr="004858D0" w:rsidRDefault="00321EAF" w:rsidP="007D7B39">
            <w:pPr>
              <w:jc w:val="center"/>
              <w:rPr>
                <w:sz w:val="12"/>
                <w:szCs w:val="12"/>
                <w:lang w:val="pl-PL"/>
              </w:rPr>
            </w:pPr>
            <w:r w:rsidRPr="004858D0">
              <w:rPr>
                <w:b/>
                <w:sz w:val="12"/>
                <w:szCs w:val="12"/>
                <w:lang w:val="pl-PL"/>
              </w:rPr>
              <w:t>Skala problemu</w:t>
            </w:r>
            <w:r w:rsidRPr="004858D0">
              <w:rPr>
                <w:b/>
                <w:sz w:val="12"/>
                <w:szCs w:val="12"/>
                <w:lang w:val="pl-PL"/>
              </w:rPr>
              <w:br/>
            </w:r>
          </w:p>
        </w:tc>
        <w:tc>
          <w:tcPr>
            <w:tcW w:w="5528" w:type="dxa"/>
          </w:tcPr>
          <w:p w14:paraId="56395A70" w14:textId="77777777" w:rsidR="00321EAF" w:rsidRPr="004858D0" w:rsidRDefault="00321EAF" w:rsidP="007D7B39">
            <w:pPr>
              <w:jc w:val="center"/>
              <w:rPr>
                <w:b/>
                <w:lang w:val="pl-PL"/>
              </w:rPr>
            </w:pPr>
            <w:r w:rsidRPr="004858D0">
              <w:rPr>
                <w:b/>
                <w:lang w:val="pl-PL"/>
              </w:rPr>
              <w:t>Miejsce występowania problemu Proszę podać precyzyjną lokalizację (nazwa miejscowości, osiedla, ewentualnie adresu BEZ PODAWANIA NAZWISK itp.)</w:t>
            </w:r>
          </w:p>
        </w:tc>
      </w:tr>
      <w:tr w:rsidR="00720FF5" w:rsidRPr="004858D0" w14:paraId="27EC2C23" w14:textId="77777777" w:rsidTr="005B4DE3">
        <w:tc>
          <w:tcPr>
            <w:tcW w:w="534" w:type="dxa"/>
          </w:tcPr>
          <w:p w14:paraId="0F0DE6D1" w14:textId="77777777" w:rsidR="00720FF5" w:rsidRPr="00321EAF" w:rsidRDefault="00720FF5" w:rsidP="007D7B39">
            <w:pPr>
              <w:rPr>
                <w:b/>
                <w:bCs/>
                <w:lang w:val="pl-PL"/>
              </w:rPr>
            </w:pPr>
          </w:p>
        </w:tc>
        <w:tc>
          <w:tcPr>
            <w:tcW w:w="4394" w:type="dxa"/>
          </w:tcPr>
          <w:p w14:paraId="235C9A99" w14:textId="77777777" w:rsidR="00720FF5" w:rsidRPr="004858D0" w:rsidRDefault="00720FF5" w:rsidP="007D7B39">
            <w:pPr>
              <w:rPr>
                <w:b/>
                <w:bCs/>
              </w:rPr>
            </w:pPr>
            <w:proofErr w:type="spellStart"/>
            <w:r w:rsidRPr="004858D0">
              <w:rPr>
                <w:b/>
                <w:bCs/>
              </w:rPr>
              <w:t>Kategoria</w:t>
            </w:r>
            <w:proofErr w:type="spellEnd"/>
            <w:r w:rsidRPr="004858D0">
              <w:rPr>
                <w:b/>
                <w:bCs/>
              </w:rPr>
              <w:t xml:space="preserve"> </w:t>
            </w:r>
            <w:proofErr w:type="spellStart"/>
            <w:r w:rsidRPr="004858D0">
              <w:rPr>
                <w:b/>
                <w:bCs/>
              </w:rPr>
              <w:t>problemu</w:t>
            </w:r>
            <w:proofErr w:type="spellEnd"/>
          </w:p>
        </w:tc>
        <w:tc>
          <w:tcPr>
            <w:tcW w:w="3432" w:type="dxa"/>
            <w:gridSpan w:val="4"/>
          </w:tcPr>
          <w:p w14:paraId="02E7DA37" w14:textId="47077933" w:rsidR="00720FF5" w:rsidRPr="004858D0" w:rsidRDefault="00720FF5" w:rsidP="007D7B39">
            <w:pPr>
              <w:rPr>
                <w:b/>
                <w:bCs/>
              </w:rPr>
            </w:pPr>
          </w:p>
        </w:tc>
        <w:tc>
          <w:tcPr>
            <w:tcW w:w="5528" w:type="dxa"/>
          </w:tcPr>
          <w:p w14:paraId="13AB2662" w14:textId="77777777" w:rsidR="00720FF5" w:rsidRDefault="00720FF5" w:rsidP="007D7B39"/>
        </w:tc>
      </w:tr>
      <w:tr w:rsidR="00321EAF" w:rsidRPr="004858D0" w14:paraId="1108B1EA" w14:textId="77777777" w:rsidTr="007D7B39">
        <w:tc>
          <w:tcPr>
            <w:tcW w:w="534" w:type="dxa"/>
          </w:tcPr>
          <w:p w14:paraId="2A65FD7A" w14:textId="72D64610" w:rsidR="00321EAF" w:rsidRPr="005E4391" w:rsidRDefault="00321EAF" w:rsidP="00321EAF">
            <w:r>
              <w:t>10.</w:t>
            </w:r>
          </w:p>
        </w:tc>
        <w:tc>
          <w:tcPr>
            <w:tcW w:w="4394" w:type="dxa"/>
          </w:tcPr>
          <w:p w14:paraId="25BA0518" w14:textId="6806836B" w:rsidR="00720FF5" w:rsidRPr="00321EAF" w:rsidRDefault="00321EAF" w:rsidP="00321EAF">
            <w:pPr>
              <w:rPr>
                <w:lang w:val="pl-PL" w:eastAsia="pl-PL"/>
              </w:rPr>
            </w:pPr>
            <w:r w:rsidRPr="00321EAF">
              <w:rPr>
                <w:lang w:val="pl-PL" w:eastAsia="pl-PL"/>
              </w:rPr>
              <w:t>Brak miejsc pracy, słaba kondycja lokalnych firm</w:t>
            </w:r>
          </w:p>
        </w:tc>
        <w:tc>
          <w:tcPr>
            <w:tcW w:w="880" w:type="dxa"/>
          </w:tcPr>
          <w:p w14:paraId="6C62200A" w14:textId="77777777" w:rsidR="00321EAF" w:rsidRDefault="00321EAF" w:rsidP="00321EAF">
            <w:r w:rsidRPr="004858D0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0B7413ED" w14:textId="77777777" w:rsidR="00321EAF" w:rsidRDefault="00321EAF" w:rsidP="00321EAF">
            <w:r w:rsidRPr="004858D0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7F2D1AF9" w14:textId="77777777" w:rsidR="00321EAF" w:rsidRDefault="00321EAF" w:rsidP="00321EAF">
            <w:r w:rsidRPr="004858D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14:paraId="0070C549" w14:textId="77777777" w:rsidR="00321EAF" w:rsidRDefault="00321EAF" w:rsidP="00321EAF">
            <w:r w:rsidRPr="004858D0">
              <w:rPr>
                <w:b/>
                <w:bCs/>
              </w:rPr>
              <w:t>3</w:t>
            </w:r>
          </w:p>
        </w:tc>
        <w:tc>
          <w:tcPr>
            <w:tcW w:w="5528" w:type="dxa"/>
          </w:tcPr>
          <w:p w14:paraId="014D3AB2" w14:textId="77777777" w:rsidR="00321EAF" w:rsidRDefault="00321EAF" w:rsidP="00321EAF">
            <w:pPr>
              <w:rPr>
                <w:lang w:val="pl-PL"/>
              </w:rPr>
            </w:pPr>
          </w:p>
          <w:p w14:paraId="5B957DD1" w14:textId="77777777" w:rsidR="00321EAF" w:rsidRPr="004858D0" w:rsidRDefault="00321EAF" w:rsidP="00321EAF">
            <w:pPr>
              <w:rPr>
                <w:lang w:val="pl-PL"/>
              </w:rPr>
            </w:pPr>
          </w:p>
        </w:tc>
      </w:tr>
      <w:tr w:rsidR="00321EAF" w:rsidRPr="004858D0" w14:paraId="3C355443" w14:textId="77777777" w:rsidTr="007D7B39">
        <w:tc>
          <w:tcPr>
            <w:tcW w:w="534" w:type="dxa"/>
          </w:tcPr>
          <w:p w14:paraId="159E2292" w14:textId="57E5E5E1" w:rsidR="00321EAF" w:rsidRPr="004858D0" w:rsidRDefault="00321EAF" w:rsidP="00321EAF">
            <w:pPr>
              <w:rPr>
                <w:lang w:val="pl-PL"/>
              </w:rPr>
            </w:pPr>
            <w:r>
              <w:rPr>
                <w:lang w:val="pl-PL"/>
              </w:rPr>
              <w:t>11.</w:t>
            </w:r>
          </w:p>
        </w:tc>
        <w:tc>
          <w:tcPr>
            <w:tcW w:w="4394" w:type="dxa"/>
          </w:tcPr>
          <w:p w14:paraId="137D7389" w14:textId="77777777" w:rsidR="00321EAF" w:rsidRDefault="00321EAF" w:rsidP="00321EAF">
            <w:pPr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Dzikie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wysypiska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śmieci</w:t>
            </w:r>
            <w:proofErr w:type="spellEnd"/>
          </w:p>
          <w:p w14:paraId="6EA0F63B" w14:textId="06C7C50D" w:rsidR="00720FF5" w:rsidRPr="004858D0" w:rsidRDefault="00720FF5" w:rsidP="00321EAF">
            <w:pPr>
              <w:rPr>
                <w:lang w:val="pl-PL"/>
              </w:rPr>
            </w:pPr>
          </w:p>
        </w:tc>
        <w:tc>
          <w:tcPr>
            <w:tcW w:w="880" w:type="dxa"/>
          </w:tcPr>
          <w:p w14:paraId="3013224E" w14:textId="77777777" w:rsidR="00321EAF" w:rsidRPr="004858D0" w:rsidRDefault="00321EAF" w:rsidP="00321EAF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6917E153" w14:textId="77777777" w:rsidR="00321EAF" w:rsidRPr="004858D0" w:rsidRDefault="00321EAF" w:rsidP="00321EAF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542C28EF" w14:textId="77777777" w:rsidR="00321EAF" w:rsidRPr="004858D0" w:rsidRDefault="00321EAF" w:rsidP="00321EAF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14:paraId="3D2B355C" w14:textId="77777777" w:rsidR="00321EAF" w:rsidRPr="004858D0" w:rsidRDefault="00321EAF" w:rsidP="00321EAF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3</w:t>
            </w:r>
          </w:p>
        </w:tc>
        <w:tc>
          <w:tcPr>
            <w:tcW w:w="5528" w:type="dxa"/>
          </w:tcPr>
          <w:p w14:paraId="3DAAF0C6" w14:textId="77777777" w:rsidR="00321EAF" w:rsidRDefault="00321EAF" w:rsidP="00321EAF">
            <w:pPr>
              <w:rPr>
                <w:lang w:val="pl-PL"/>
              </w:rPr>
            </w:pPr>
          </w:p>
          <w:p w14:paraId="6AB4FC06" w14:textId="77777777" w:rsidR="00321EAF" w:rsidRPr="004858D0" w:rsidRDefault="00321EAF" w:rsidP="00321EAF">
            <w:pPr>
              <w:rPr>
                <w:lang w:val="pl-PL"/>
              </w:rPr>
            </w:pPr>
          </w:p>
        </w:tc>
      </w:tr>
      <w:tr w:rsidR="00321EAF" w:rsidRPr="004858D0" w14:paraId="0EED6113" w14:textId="77777777" w:rsidTr="007D7B39">
        <w:tc>
          <w:tcPr>
            <w:tcW w:w="534" w:type="dxa"/>
          </w:tcPr>
          <w:p w14:paraId="64EE5F43" w14:textId="158C900E" w:rsidR="00321EAF" w:rsidRPr="004858D0" w:rsidRDefault="00321EAF" w:rsidP="00321EAF">
            <w:pPr>
              <w:rPr>
                <w:lang w:val="pl-PL"/>
              </w:rPr>
            </w:pPr>
            <w:r>
              <w:rPr>
                <w:lang w:val="pl-PL"/>
              </w:rPr>
              <w:t>12.</w:t>
            </w:r>
          </w:p>
        </w:tc>
        <w:tc>
          <w:tcPr>
            <w:tcW w:w="4394" w:type="dxa"/>
          </w:tcPr>
          <w:p w14:paraId="75851600" w14:textId="5CEC7FB4" w:rsidR="00720FF5" w:rsidRPr="004858D0" w:rsidRDefault="00321EAF" w:rsidP="00321EAF">
            <w:pPr>
              <w:rPr>
                <w:lang w:val="pl-PL" w:eastAsia="pl-PL"/>
              </w:rPr>
            </w:pPr>
            <w:r w:rsidRPr="00321EAF">
              <w:rPr>
                <w:lang w:val="pl-PL" w:eastAsia="pl-PL"/>
              </w:rPr>
              <w:t>Brak sieci wodno - kanalizacyjnej (chodzi o miejsca, gdzie taka sieć jest niezbędna)</w:t>
            </w:r>
          </w:p>
        </w:tc>
        <w:tc>
          <w:tcPr>
            <w:tcW w:w="880" w:type="dxa"/>
          </w:tcPr>
          <w:p w14:paraId="0DA9EC5F" w14:textId="77777777" w:rsidR="00321EAF" w:rsidRPr="004858D0" w:rsidRDefault="00321EAF" w:rsidP="00321EAF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4ADDC16B" w14:textId="77777777" w:rsidR="00321EAF" w:rsidRPr="004858D0" w:rsidRDefault="00321EAF" w:rsidP="00321EAF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3851F598" w14:textId="77777777" w:rsidR="00321EAF" w:rsidRPr="004858D0" w:rsidRDefault="00321EAF" w:rsidP="00321EAF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14:paraId="3B47AC40" w14:textId="77777777" w:rsidR="00321EAF" w:rsidRPr="004858D0" w:rsidRDefault="00321EAF" w:rsidP="00321EAF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3</w:t>
            </w:r>
          </w:p>
        </w:tc>
        <w:tc>
          <w:tcPr>
            <w:tcW w:w="5528" w:type="dxa"/>
          </w:tcPr>
          <w:p w14:paraId="47A7D988" w14:textId="77777777" w:rsidR="00321EAF" w:rsidRDefault="00321EAF" w:rsidP="00321EAF">
            <w:pPr>
              <w:rPr>
                <w:lang w:val="pl-PL"/>
              </w:rPr>
            </w:pPr>
          </w:p>
          <w:p w14:paraId="32520097" w14:textId="77777777" w:rsidR="00321EAF" w:rsidRPr="004858D0" w:rsidRDefault="00321EAF" w:rsidP="00321EAF">
            <w:pPr>
              <w:rPr>
                <w:lang w:val="pl-PL"/>
              </w:rPr>
            </w:pPr>
          </w:p>
        </w:tc>
      </w:tr>
      <w:tr w:rsidR="00321EAF" w14:paraId="1D239CD6" w14:textId="77777777" w:rsidTr="007D7B39">
        <w:tc>
          <w:tcPr>
            <w:tcW w:w="534" w:type="dxa"/>
          </w:tcPr>
          <w:p w14:paraId="43B1BC91" w14:textId="3D44ABA2" w:rsidR="00321EAF" w:rsidRPr="005E4391" w:rsidRDefault="00321EAF" w:rsidP="00321EAF">
            <w:r>
              <w:t>13.</w:t>
            </w:r>
          </w:p>
        </w:tc>
        <w:tc>
          <w:tcPr>
            <w:tcW w:w="4394" w:type="dxa"/>
          </w:tcPr>
          <w:p w14:paraId="149BD607" w14:textId="77EC0271" w:rsidR="00720FF5" w:rsidRPr="004858D0" w:rsidRDefault="00321EAF" w:rsidP="00321EAF">
            <w:pPr>
              <w:rPr>
                <w:lang w:val="pl-PL" w:eastAsia="pl-PL"/>
              </w:rPr>
            </w:pPr>
            <w:r w:rsidRPr="00321EAF">
              <w:rPr>
                <w:lang w:val="pl-PL" w:eastAsia="pl-PL"/>
              </w:rPr>
              <w:t>Brak sieci gazowej (chodzi o miejsca, gdzie taka sieć jest niezbędna)</w:t>
            </w:r>
          </w:p>
        </w:tc>
        <w:tc>
          <w:tcPr>
            <w:tcW w:w="880" w:type="dxa"/>
          </w:tcPr>
          <w:p w14:paraId="396E8BBB" w14:textId="77777777" w:rsidR="00321EAF" w:rsidRPr="004858D0" w:rsidRDefault="00321EAF" w:rsidP="00321EAF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60F35FD2" w14:textId="77777777" w:rsidR="00321EAF" w:rsidRPr="004858D0" w:rsidRDefault="00321EAF" w:rsidP="00321EAF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73AFE1CA" w14:textId="77777777" w:rsidR="00321EAF" w:rsidRPr="004858D0" w:rsidRDefault="00321EAF" w:rsidP="00321EAF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14:paraId="3D75EECE" w14:textId="77777777" w:rsidR="00321EAF" w:rsidRDefault="00321EAF" w:rsidP="00321EAF">
            <w:r w:rsidRPr="004858D0">
              <w:rPr>
                <w:b/>
                <w:bCs/>
              </w:rPr>
              <w:t>3</w:t>
            </w:r>
          </w:p>
        </w:tc>
        <w:tc>
          <w:tcPr>
            <w:tcW w:w="5528" w:type="dxa"/>
          </w:tcPr>
          <w:p w14:paraId="70572861" w14:textId="77777777" w:rsidR="00321EAF" w:rsidRDefault="00321EAF" w:rsidP="00321EAF"/>
          <w:p w14:paraId="4FFFA32C" w14:textId="77777777" w:rsidR="00321EAF" w:rsidRDefault="00321EAF" w:rsidP="00321EAF"/>
        </w:tc>
      </w:tr>
      <w:tr w:rsidR="00321EAF" w:rsidRPr="004858D0" w14:paraId="41392089" w14:textId="77777777" w:rsidTr="007D7B39">
        <w:tc>
          <w:tcPr>
            <w:tcW w:w="534" w:type="dxa"/>
          </w:tcPr>
          <w:p w14:paraId="0820CD35" w14:textId="566213AC" w:rsidR="00321EAF" w:rsidRPr="004858D0" w:rsidRDefault="00321EAF" w:rsidP="00321EAF">
            <w:pPr>
              <w:rPr>
                <w:lang w:val="pl-PL"/>
              </w:rPr>
            </w:pPr>
            <w:r>
              <w:rPr>
                <w:lang w:val="pl-PL"/>
              </w:rPr>
              <w:t>14.</w:t>
            </w:r>
          </w:p>
        </w:tc>
        <w:tc>
          <w:tcPr>
            <w:tcW w:w="4394" w:type="dxa"/>
          </w:tcPr>
          <w:p w14:paraId="6D6D2C57" w14:textId="46BCDC73" w:rsidR="00720FF5" w:rsidRPr="00720FF5" w:rsidRDefault="00321EAF" w:rsidP="00321EAF">
            <w:pPr>
              <w:rPr>
                <w:lang w:val="pl-PL"/>
              </w:rPr>
            </w:pPr>
            <w:r w:rsidRPr="00720FF5">
              <w:rPr>
                <w:lang w:val="pl-PL" w:eastAsia="pl-PL"/>
              </w:rPr>
              <w:t>Brak Internetu (wolny Internet)</w:t>
            </w:r>
          </w:p>
        </w:tc>
        <w:tc>
          <w:tcPr>
            <w:tcW w:w="880" w:type="dxa"/>
          </w:tcPr>
          <w:p w14:paraId="104AE764" w14:textId="77777777" w:rsidR="00321EAF" w:rsidRPr="004858D0" w:rsidRDefault="00321EAF" w:rsidP="00321EAF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249B9C74" w14:textId="77777777" w:rsidR="00321EAF" w:rsidRPr="004858D0" w:rsidRDefault="00321EAF" w:rsidP="00321EAF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00CDDFAB" w14:textId="77777777" w:rsidR="00321EAF" w:rsidRPr="004858D0" w:rsidRDefault="00321EAF" w:rsidP="00321EAF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14:paraId="750A4835" w14:textId="77777777" w:rsidR="00321EAF" w:rsidRPr="004858D0" w:rsidRDefault="00321EAF" w:rsidP="00321EAF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3</w:t>
            </w:r>
          </w:p>
        </w:tc>
        <w:tc>
          <w:tcPr>
            <w:tcW w:w="5528" w:type="dxa"/>
          </w:tcPr>
          <w:p w14:paraId="1F252795" w14:textId="77777777" w:rsidR="00321EAF" w:rsidRDefault="00321EAF" w:rsidP="00321EAF">
            <w:pPr>
              <w:rPr>
                <w:lang w:val="pl-PL"/>
              </w:rPr>
            </w:pPr>
          </w:p>
          <w:p w14:paraId="26811616" w14:textId="77777777" w:rsidR="00482B94" w:rsidRPr="004858D0" w:rsidRDefault="00482B94" w:rsidP="00321EAF">
            <w:pPr>
              <w:rPr>
                <w:lang w:val="pl-PL"/>
              </w:rPr>
            </w:pPr>
          </w:p>
        </w:tc>
      </w:tr>
      <w:tr w:rsidR="00321EAF" w:rsidRPr="004858D0" w14:paraId="178CEE82" w14:textId="77777777" w:rsidTr="007D7B39">
        <w:tc>
          <w:tcPr>
            <w:tcW w:w="534" w:type="dxa"/>
          </w:tcPr>
          <w:p w14:paraId="47A1F9BE" w14:textId="074DB629" w:rsidR="00321EAF" w:rsidRPr="005E4391" w:rsidRDefault="00321EAF" w:rsidP="00321EAF">
            <w:r>
              <w:t>15.</w:t>
            </w:r>
          </w:p>
        </w:tc>
        <w:tc>
          <w:tcPr>
            <w:tcW w:w="4394" w:type="dxa"/>
          </w:tcPr>
          <w:p w14:paraId="2BF6BCED" w14:textId="442B4B6E" w:rsidR="00321EAF" w:rsidRDefault="00321EAF" w:rsidP="00321EAF">
            <w:proofErr w:type="spellStart"/>
            <w:r>
              <w:rPr>
                <w:lang w:eastAsia="pl-PL"/>
              </w:rPr>
              <w:t>Zdewastowane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budynki</w:t>
            </w:r>
            <w:proofErr w:type="spellEnd"/>
            <w:r>
              <w:rPr>
                <w:lang w:eastAsia="pl-PL"/>
              </w:rPr>
              <w:t xml:space="preserve">, </w:t>
            </w:r>
            <w:proofErr w:type="spellStart"/>
            <w:r>
              <w:rPr>
                <w:lang w:eastAsia="pl-PL"/>
              </w:rPr>
              <w:t>opuszczone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nieruchomości</w:t>
            </w:r>
            <w:proofErr w:type="spellEnd"/>
          </w:p>
        </w:tc>
        <w:tc>
          <w:tcPr>
            <w:tcW w:w="880" w:type="dxa"/>
          </w:tcPr>
          <w:p w14:paraId="33BA8DD7" w14:textId="77777777" w:rsidR="00321EAF" w:rsidRDefault="00321EAF" w:rsidP="00321EAF">
            <w:r w:rsidRPr="004858D0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16E03E5C" w14:textId="77777777" w:rsidR="00321EAF" w:rsidRDefault="00321EAF" w:rsidP="00321EAF">
            <w:r w:rsidRPr="004858D0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33C50D50" w14:textId="77777777" w:rsidR="00321EAF" w:rsidRDefault="00321EAF" w:rsidP="00321EAF">
            <w:r w:rsidRPr="004858D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14:paraId="299C9140" w14:textId="77777777" w:rsidR="00321EAF" w:rsidRDefault="00321EAF" w:rsidP="00321EAF">
            <w:r w:rsidRPr="004858D0">
              <w:rPr>
                <w:b/>
                <w:bCs/>
              </w:rPr>
              <w:t>3</w:t>
            </w:r>
          </w:p>
        </w:tc>
        <w:tc>
          <w:tcPr>
            <w:tcW w:w="5528" w:type="dxa"/>
          </w:tcPr>
          <w:p w14:paraId="767D2042" w14:textId="77777777" w:rsidR="00321EAF" w:rsidRDefault="00321EAF" w:rsidP="00321EAF">
            <w:pPr>
              <w:rPr>
                <w:lang w:val="pl-PL"/>
              </w:rPr>
            </w:pPr>
          </w:p>
          <w:p w14:paraId="00BAC10E" w14:textId="77777777" w:rsidR="00321EAF" w:rsidRPr="004858D0" w:rsidRDefault="00321EAF" w:rsidP="00321EAF">
            <w:pPr>
              <w:rPr>
                <w:lang w:val="pl-PL"/>
              </w:rPr>
            </w:pPr>
          </w:p>
        </w:tc>
      </w:tr>
      <w:tr w:rsidR="00321EAF" w14:paraId="2F7E60E6" w14:textId="77777777" w:rsidTr="007D7B39">
        <w:tc>
          <w:tcPr>
            <w:tcW w:w="534" w:type="dxa"/>
          </w:tcPr>
          <w:p w14:paraId="14A6C274" w14:textId="578B53B5" w:rsidR="00321EAF" w:rsidRPr="005E4391" w:rsidRDefault="00321EAF" w:rsidP="00321EAF">
            <w:r>
              <w:t>16.</w:t>
            </w:r>
          </w:p>
        </w:tc>
        <w:tc>
          <w:tcPr>
            <w:tcW w:w="4394" w:type="dxa"/>
          </w:tcPr>
          <w:p w14:paraId="5C7E9738" w14:textId="2F5EEF13" w:rsidR="00720FF5" w:rsidRPr="004858D0" w:rsidRDefault="00321EAF" w:rsidP="00321EAF">
            <w:pPr>
              <w:rPr>
                <w:lang w:val="pl-PL" w:eastAsia="pl-PL"/>
              </w:rPr>
            </w:pPr>
            <w:r w:rsidRPr="00321EAF">
              <w:rPr>
                <w:lang w:val="pl-PL" w:eastAsia="pl-PL"/>
              </w:rPr>
              <w:t>Brak/zły stan techniczny terenów rekreacyjnych (alejek spacerowych, placów zabaw, ścieżek rowerowych, boisk)</w:t>
            </w:r>
          </w:p>
        </w:tc>
        <w:tc>
          <w:tcPr>
            <w:tcW w:w="880" w:type="dxa"/>
          </w:tcPr>
          <w:p w14:paraId="7F7C34F1" w14:textId="77777777" w:rsidR="00321EAF" w:rsidRPr="004858D0" w:rsidRDefault="00321EAF" w:rsidP="00321EAF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5B07F1CB" w14:textId="77777777" w:rsidR="00321EAF" w:rsidRPr="004858D0" w:rsidRDefault="00321EAF" w:rsidP="00321EAF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5AD3D67B" w14:textId="77777777" w:rsidR="00321EAF" w:rsidRDefault="00321EAF" w:rsidP="00321EAF">
            <w:r w:rsidRPr="004858D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14:paraId="0BD80F71" w14:textId="77777777" w:rsidR="00321EAF" w:rsidRDefault="00321EAF" w:rsidP="00321EAF">
            <w:r w:rsidRPr="004858D0">
              <w:rPr>
                <w:b/>
                <w:bCs/>
              </w:rPr>
              <w:t>3</w:t>
            </w:r>
          </w:p>
        </w:tc>
        <w:tc>
          <w:tcPr>
            <w:tcW w:w="5528" w:type="dxa"/>
          </w:tcPr>
          <w:p w14:paraId="7AD524F5" w14:textId="77777777" w:rsidR="00321EAF" w:rsidRDefault="00321EAF" w:rsidP="00321EAF"/>
          <w:p w14:paraId="6B3370E1" w14:textId="77777777" w:rsidR="00482B94" w:rsidRDefault="00482B94" w:rsidP="00321EAF"/>
        </w:tc>
      </w:tr>
      <w:tr w:rsidR="00321EAF" w14:paraId="4CBA059B" w14:textId="77777777" w:rsidTr="007D7B39">
        <w:tc>
          <w:tcPr>
            <w:tcW w:w="534" w:type="dxa"/>
          </w:tcPr>
          <w:p w14:paraId="1E582675" w14:textId="166ECF6C" w:rsidR="00321EAF" w:rsidRPr="005E4391" w:rsidRDefault="00321EAF" w:rsidP="00321EAF">
            <w:r>
              <w:t>17.</w:t>
            </w:r>
          </w:p>
        </w:tc>
        <w:tc>
          <w:tcPr>
            <w:tcW w:w="4394" w:type="dxa"/>
          </w:tcPr>
          <w:p w14:paraId="36C8143F" w14:textId="4E8E775D" w:rsidR="00321EAF" w:rsidRDefault="00321EAF" w:rsidP="00321EAF">
            <w:proofErr w:type="spellStart"/>
            <w:r>
              <w:rPr>
                <w:lang w:eastAsia="pl-PL"/>
              </w:rPr>
              <w:t>Zły</w:t>
            </w:r>
            <w:proofErr w:type="spellEnd"/>
            <w:r>
              <w:rPr>
                <w:lang w:eastAsia="pl-PL"/>
              </w:rPr>
              <w:t xml:space="preserve"> stan </w:t>
            </w:r>
            <w:proofErr w:type="spellStart"/>
            <w:r>
              <w:rPr>
                <w:lang w:eastAsia="pl-PL"/>
              </w:rPr>
              <w:t>techniczny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zabytków</w:t>
            </w:r>
            <w:proofErr w:type="spellEnd"/>
          </w:p>
        </w:tc>
        <w:tc>
          <w:tcPr>
            <w:tcW w:w="880" w:type="dxa"/>
          </w:tcPr>
          <w:p w14:paraId="34BD8224" w14:textId="77777777" w:rsidR="00321EAF" w:rsidRDefault="00321EAF" w:rsidP="00321EAF">
            <w:r w:rsidRPr="004858D0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65365CF8" w14:textId="77777777" w:rsidR="00321EAF" w:rsidRDefault="00321EAF" w:rsidP="00321EAF">
            <w:r w:rsidRPr="004858D0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71997147" w14:textId="77777777" w:rsidR="00321EAF" w:rsidRDefault="00321EAF" w:rsidP="00321EAF">
            <w:r w:rsidRPr="004858D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14:paraId="269BB32C" w14:textId="77777777" w:rsidR="00321EAF" w:rsidRDefault="00321EAF" w:rsidP="00321EAF">
            <w:r w:rsidRPr="004858D0">
              <w:rPr>
                <w:b/>
                <w:bCs/>
              </w:rPr>
              <w:t>3</w:t>
            </w:r>
          </w:p>
        </w:tc>
        <w:tc>
          <w:tcPr>
            <w:tcW w:w="5528" w:type="dxa"/>
          </w:tcPr>
          <w:p w14:paraId="3E35548F" w14:textId="77777777" w:rsidR="00321EAF" w:rsidRDefault="00321EAF" w:rsidP="00321EAF"/>
          <w:p w14:paraId="2185B920" w14:textId="77777777" w:rsidR="00321EAF" w:rsidRDefault="00321EAF" w:rsidP="00321EAF"/>
          <w:p w14:paraId="2A5652FA" w14:textId="77777777" w:rsidR="00482B94" w:rsidRDefault="00482B94" w:rsidP="00321EAF"/>
        </w:tc>
      </w:tr>
      <w:tr w:rsidR="00321EAF" w14:paraId="6E529569" w14:textId="77777777" w:rsidTr="007D7B39">
        <w:tc>
          <w:tcPr>
            <w:tcW w:w="534" w:type="dxa"/>
          </w:tcPr>
          <w:p w14:paraId="1775DB69" w14:textId="392CB589" w:rsidR="00321EAF" w:rsidRPr="004858D0" w:rsidRDefault="00321EAF" w:rsidP="00321EAF">
            <w:pPr>
              <w:rPr>
                <w:lang w:val="pl-PL"/>
              </w:rPr>
            </w:pPr>
            <w:r>
              <w:rPr>
                <w:lang w:val="pl-PL"/>
              </w:rPr>
              <w:t>18.</w:t>
            </w:r>
          </w:p>
        </w:tc>
        <w:tc>
          <w:tcPr>
            <w:tcW w:w="4394" w:type="dxa"/>
          </w:tcPr>
          <w:p w14:paraId="3F2F143E" w14:textId="77777777" w:rsidR="00321EAF" w:rsidRDefault="00321EAF" w:rsidP="00321EAF">
            <w:pPr>
              <w:rPr>
                <w:lang w:eastAsia="pl-PL"/>
              </w:rPr>
            </w:pPr>
            <w:r w:rsidRPr="00321EAF">
              <w:rPr>
                <w:lang w:val="pl-PL" w:eastAsia="pl-PL"/>
              </w:rPr>
              <w:t xml:space="preserve">Inne – jakie? </w:t>
            </w:r>
            <w:r w:rsidR="00720FF5">
              <w:rPr>
                <w:lang w:val="pl-PL" w:eastAsia="pl-PL"/>
              </w:rPr>
              <w:t>(np. słaby zasięg telefonii komórkowej)</w:t>
            </w:r>
            <w:sdt>
              <w:sdtPr>
                <w:rPr>
                  <w:lang w:eastAsia="pl-PL"/>
                </w:rPr>
                <w:id w:val="-293984221"/>
                <w:showingPlcHdr/>
                <w:text/>
              </w:sdtPr>
              <w:sdtEndPr/>
              <w:sdtContent>
                <w:r w:rsidRPr="00720FF5">
                  <w:rPr>
                    <w:lang w:val="pl-PL" w:eastAsia="pl-PL"/>
                  </w:rPr>
                  <w:t xml:space="preserve">     </w:t>
                </w:r>
              </w:sdtContent>
            </w:sdt>
          </w:p>
          <w:p w14:paraId="604F8198" w14:textId="77777777" w:rsidR="00720FF5" w:rsidRDefault="00720FF5" w:rsidP="00321EAF">
            <w:pPr>
              <w:rPr>
                <w:lang w:val="pl-PL"/>
              </w:rPr>
            </w:pPr>
          </w:p>
          <w:p w14:paraId="1F6F054B" w14:textId="7BE7A974" w:rsidR="00720FF5" w:rsidRPr="004858D0" w:rsidRDefault="00720FF5" w:rsidP="00321EAF">
            <w:pPr>
              <w:rPr>
                <w:lang w:val="pl-PL"/>
              </w:rPr>
            </w:pPr>
          </w:p>
        </w:tc>
        <w:tc>
          <w:tcPr>
            <w:tcW w:w="880" w:type="dxa"/>
          </w:tcPr>
          <w:p w14:paraId="012ABFED" w14:textId="77777777" w:rsidR="00321EAF" w:rsidRPr="004858D0" w:rsidRDefault="00321EAF" w:rsidP="00321EAF">
            <w:pPr>
              <w:rPr>
                <w:lang w:val="pl-PL"/>
              </w:rPr>
            </w:pPr>
            <w:r w:rsidRPr="004858D0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6011AAFB" w14:textId="77777777" w:rsidR="00321EAF" w:rsidRDefault="00321EAF" w:rsidP="00321EAF">
            <w:r w:rsidRPr="004858D0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20D94EC1" w14:textId="77777777" w:rsidR="00321EAF" w:rsidRDefault="00321EAF" w:rsidP="00321EAF">
            <w:r w:rsidRPr="004858D0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14:paraId="4BAF12D0" w14:textId="77777777" w:rsidR="00321EAF" w:rsidRDefault="00321EAF" w:rsidP="00321EAF">
            <w:r w:rsidRPr="004858D0">
              <w:rPr>
                <w:b/>
                <w:bCs/>
              </w:rPr>
              <w:t>3</w:t>
            </w:r>
          </w:p>
        </w:tc>
        <w:tc>
          <w:tcPr>
            <w:tcW w:w="5528" w:type="dxa"/>
          </w:tcPr>
          <w:p w14:paraId="16718118" w14:textId="77777777" w:rsidR="00321EAF" w:rsidRDefault="00321EAF" w:rsidP="00321EAF"/>
          <w:p w14:paraId="1B722CCB" w14:textId="77777777" w:rsidR="00321EAF" w:rsidRDefault="00321EAF" w:rsidP="00321EAF"/>
          <w:p w14:paraId="2528F29F" w14:textId="77777777" w:rsidR="00321EAF" w:rsidRDefault="00321EAF" w:rsidP="00321EAF"/>
          <w:p w14:paraId="5A5475E6" w14:textId="77777777" w:rsidR="00482B94" w:rsidRDefault="00482B94" w:rsidP="00321EAF"/>
          <w:p w14:paraId="61755BE0" w14:textId="77777777" w:rsidR="00482B94" w:rsidRDefault="00482B94" w:rsidP="00321EAF"/>
        </w:tc>
      </w:tr>
    </w:tbl>
    <w:p w14:paraId="649818A2" w14:textId="77777777" w:rsidR="00321EAF" w:rsidRPr="00321EAF" w:rsidRDefault="00321EAF" w:rsidP="00321EAF">
      <w:pPr>
        <w:pStyle w:val="Nagwek2"/>
        <w:rPr>
          <w:lang w:val="pl-PL"/>
        </w:rPr>
      </w:pPr>
      <w:r w:rsidRPr="004858D0">
        <w:rPr>
          <w:lang w:val="pl-PL"/>
        </w:rPr>
        <w:lastRenderedPageBreak/>
        <w:t xml:space="preserve">Tabela </w:t>
      </w:r>
      <w:r>
        <w:rPr>
          <w:lang w:val="pl-PL"/>
        </w:rPr>
        <w:t xml:space="preserve">3. </w:t>
      </w:r>
      <w:r w:rsidRPr="00321EAF">
        <w:rPr>
          <w:lang w:val="pl-PL"/>
        </w:rPr>
        <w:t>Proszę podać Pani/Pana zdaniem konkretne budynki, tereny, miejsca, które należy objąć działaniami naprawczymi: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9269"/>
      </w:tblGrid>
      <w:tr w:rsidR="00321EAF" w14:paraId="58C18E02" w14:textId="77777777" w:rsidTr="00482B94">
        <w:tc>
          <w:tcPr>
            <w:tcW w:w="3681" w:type="dxa"/>
          </w:tcPr>
          <w:p w14:paraId="102F22CF" w14:textId="1859B6A6" w:rsidR="00321EAF" w:rsidRPr="00482B94" w:rsidRDefault="00321EAF" w:rsidP="00321EAF">
            <w:pPr>
              <w:pStyle w:val="Nagwek2"/>
              <w:rPr>
                <w:rFonts w:asciiTheme="minorHAnsi" w:hAnsiTheme="minorHAnsi"/>
                <w:bCs w:val="0"/>
                <w:color w:val="000000" w:themeColor="text1"/>
                <w:sz w:val="22"/>
                <w:szCs w:val="22"/>
                <w:lang w:val="pl-PL"/>
              </w:rPr>
            </w:pPr>
            <w:r w:rsidRPr="00482B94">
              <w:rPr>
                <w:rFonts w:asciiTheme="minorHAnsi" w:hAnsiTheme="minorHAnsi"/>
                <w:bCs w:val="0"/>
                <w:color w:val="000000" w:themeColor="text1"/>
                <w:sz w:val="22"/>
                <w:szCs w:val="22"/>
                <w:lang w:val="pl-PL" w:eastAsia="pl-PL"/>
              </w:rPr>
              <w:t>Miejsce (nazwa, lokalizacja</w:t>
            </w:r>
            <w:r w:rsidR="00BF6C55" w:rsidRPr="00482B94">
              <w:rPr>
                <w:rFonts w:asciiTheme="minorHAnsi" w:hAnsiTheme="minorHAnsi"/>
                <w:bCs w:val="0"/>
                <w:color w:val="000000" w:themeColor="text1"/>
                <w:sz w:val="22"/>
                <w:szCs w:val="22"/>
                <w:lang w:val="pl-PL" w:eastAsia="pl-PL"/>
              </w:rPr>
              <w:t>, numer budynku</w:t>
            </w:r>
            <w:r w:rsidRPr="00482B94">
              <w:rPr>
                <w:rFonts w:asciiTheme="minorHAnsi" w:hAnsiTheme="minorHAnsi"/>
                <w:bCs w:val="0"/>
                <w:color w:val="000000" w:themeColor="text1"/>
                <w:sz w:val="22"/>
                <w:szCs w:val="22"/>
                <w:lang w:val="pl-PL" w:eastAsia="pl-PL"/>
              </w:rPr>
              <w:t>)</w:t>
            </w:r>
          </w:p>
        </w:tc>
        <w:tc>
          <w:tcPr>
            <w:tcW w:w="9269" w:type="dxa"/>
          </w:tcPr>
          <w:p w14:paraId="7B572208" w14:textId="073C49A3" w:rsidR="00321EAF" w:rsidRPr="00321EAF" w:rsidRDefault="00321EAF" w:rsidP="00321EAF">
            <w:pPr>
              <w:pStyle w:val="Nagwek2"/>
              <w:rPr>
                <w:rFonts w:asciiTheme="minorHAnsi" w:hAnsiTheme="minorHAnsi"/>
                <w:bCs w:val="0"/>
                <w:color w:val="000000" w:themeColor="text1"/>
                <w:lang w:val="pl-PL"/>
              </w:rPr>
            </w:pPr>
            <w:proofErr w:type="spellStart"/>
            <w:r w:rsidRPr="00321EAF">
              <w:rPr>
                <w:rFonts w:asciiTheme="minorHAnsi" w:hAnsiTheme="minorHAnsi"/>
                <w:bCs w:val="0"/>
                <w:color w:val="000000" w:themeColor="text1"/>
                <w:lang w:eastAsia="pl-PL"/>
              </w:rPr>
              <w:t>Problemy</w:t>
            </w:r>
            <w:proofErr w:type="spellEnd"/>
            <w:r w:rsidRPr="00321EAF">
              <w:rPr>
                <w:rFonts w:asciiTheme="minorHAnsi" w:hAnsiTheme="minorHAnsi"/>
                <w:bCs w:val="0"/>
                <w:color w:val="000000" w:themeColor="text1"/>
                <w:lang w:eastAsia="pl-PL"/>
              </w:rPr>
              <w:t xml:space="preserve"> do rozwiązania</w:t>
            </w:r>
          </w:p>
        </w:tc>
      </w:tr>
      <w:tr w:rsidR="00321EAF" w14:paraId="7C210978" w14:textId="77777777" w:rsidTr="00482B94">
        <w:tc>
          <w:tcPr>
            <w:tcW w:w="3681" w:type="dxa"/>
          </w:tcPr>
          <w:p w14:paraId="033CF5D5" w14:textId="77777777" w:rsidR="00321EAF" w:rsidRDefault="00321EAF" w:rsidP="00321EAF">
            <w:pPr>
              <w:pStyle w:val="Nagwek2"/>
              <w:rPr>
                <w:lang w:val="pl-PL"/>
              </w:rPr>
            </w:pPr>
          </w:p>
          <w:p w14:paraId="1471BB5F" w14:textId="77777777" w:rsidR="00321EAF" w:rsidRPr="00321EAF" w:rsidRDefault="00321EAF" w:rsidP="00321EAF">
            <w:pPr>
              <w:rPr>
                <w:lang w:val="pl-PL"/>
              </w:rPr>
            </w:pPr>
          </w:p>
        </w:tc>
        <w:tc>
          <w:tcPr>
            <w:tcW w:w="9269" w:type="dxa"/>
          </w:tcPr>
          <w:p w14:paraId="6A2DDA6A" w14:textId="77777777" w:rsidR="00321EAF" w:rsidRDefault="00321EAF" w:rsidP="00321EAF">
            <w:pPr>
              <w:pStyle w:val="Nagwek2"/>
              <w:rPr>
                <w:lang w:val="pl-PL"/>
              </w:rPr>
            </w:pPr>
          </w:p>
        </w:tc>
      </w:tr>
      <w:tr w:rsidR="00321EAF" w14:paraId="464BD4BD" w14:textId="77777777" w:rsidTr="00482B94">
        <w:tc>
          <w:tcPr>
            <w:tcW w:w="3681" w:type="dxa"/>
          </w:tcPr>
          <w:p w14:paraId="5E8AD1CC" w14:textId="77777777" w:rsidR="00321EAF" w:rsidRDefault="00321EAF" w:rsidP="00321EAF">
            <w:pPr>
              <w:pStyle w:val="Nagwek2"/>
              <w:rPr>
                <w:lang w:val="pl-PL"/>
              </w:rPr>
            </w:pPr>
          </w:p>
          <w:p w14:paraId="1A752F31" w14:textId="77777777" w:rsidR="00321EAF" w:rsidRPr="00321EAF" w:rsidRDefault="00321EAF" w:rsidP="00321EAF">
            <w:pPr>
              <w:rPr>
                <w:lang w:val="pl-PL"/>
              </w:rPr>
            </w:pPr>
          </w:p>
        </w:tc>
        <w:tc>
          <w:tcPr>
            <w:tcW w:w="9269" w:type="dxa"/>
          </w:tcPr>
          <w:p w14:paraId="1CA0222D" w14:textId="77777777" w:rsidR="00321EAF" w:rsidRDefault="00321EAF" w:rsidP="00321EAF">
            <w:pPr>
              <w:pStyle w:val="Nagwek2"/>
              <w:rPr>
                <w:lang w:val="pl-PL"/>
              </w:rPr>
            </w:pPr>
          </w:p>
        </w:tc>
      </w:tr>
    </w:tbl>
    <w:p w14:paraId="63FA9EBF" w14:textId="3DED35D3" w:rsidR="0019114B" w:rsidRPr="002379AE" w:rsidRDefault="00B00BC3">
      <w:pPr>
        <w:pStyle w:val="Nagwek2"/>
        <w:rPr>
          <w:lang w:val="pl-PL"/>
        </w:rPr>
      </w:pPr>
      <w:r w:rsidRPr="002379AE">
        <w:rPr>
          <w:lang w:val="pl-PL"/>
        </w:rPr>
        <w:t xml:space="preserve">Tabela </w:t>
      </w:r>
      <w:r w:rsidR="002379AE" w:rsidRPr="002379AE">
        <w:rPr>
          <w:lang w:val="pl-PL"/>
        </w:rPr>
        <w:t>4. Wiek respondenta (proszę z</w:t>
      </w:r>
      <w:r w:rsidR="002379AE">
        <w:rPr>
          <w:lang w:val="pl-PL"/>
        </w:rPr>
        <w:t>aznaczyć krzyżykiem)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918"/>
      </w:tblGrid>
      <w:tr w:rsidR="00BF6C55" w:rsidRPr="004858D0" w14:paraId="5F182B08" w14:textId="77777777" w:rsidTr="00482B94">
        <w:tc>
          <w:tcPr>
            <w:tcW w:w="2122" w:type="dxa"/>
          </w:tcPr>
          <w:p w14:paraId="20A8F22F" w14:textId="49462964" w:rsidR="00BF6C55" w:rsidRPr="002379AE" w:rsidRDefault="00BF6C55">
            <w:pPr>
              <w:jc w:val="center"/>
              <w:rPr>
                <w:lang w:val="pl-PL"/>
              </w:rPr>
            </w:pPr>
          </w:p>
        </w:tc>
        <w:tc>
          <w:tcPr>
            <w:tcW w:w="2918" w:type="dxa"/>
          </w:tcPr>
          <w:p w14:paraId="0C5FC507" w14:textId="7AE75D5F" w:rsidR="00BF6C55" w:rsidRDefault="00BF6C55">
            <w:pPr>
              <w:jc w:val="center"/>
            </w:pPr>
            <w:r>
              <w:rPr>
                <w:b/>
              </w:rPr>
              <w:t>Wiek</w:t>
            </w:r>
          </w:p>
        </w:tc>
      </w:tr>
      <w:tr w:rsidR="00BF6C55" w:rsidRPr="004858D0" w14:paraId="3776E499" w14:textId="77777777" w:rsidTr="00482B94">
        <w:tc>
          <w:tcPr>
            <w:tcW w:w="2122" w:type="dxa"/>
          </w:tcPr>
          <w:p w14:paraId="380482D8" w14:textId="28B53753" w:rsidR="00BF6C55" w:rsidRPr="00BF6C55" w:rsidRDefault="00BF6C55">
            <w:pPr>
              <w:jc w:val="center"/>
              <w:rPr>
                <w:b/>
                <w:sz w:val="20"/>
                <w:szCs w:val="20"/>
              </w:rPr>
            </w:pPr>
            <w:r w:rsidRPr="00BF6C55">
              <w:rPr>
                <w:b/>
                <w:sz w:val="20"/>
                <w:szCs w:val="20"/>
              </w:rPr>
              <w:t xml:space="preserve">Wiek: </w:t>
            </w:r>
            <w:proofErr w:type="spellStart"/>
            <w:r w:rsidRPr="00BF6C55">
              <w:rPr>
                <w:b/>
                <w:sz w:val="20"/>
                <w:szCs w:val="20"/>
              </w:rPr>
              <w:t>poniżej</w:t>
            </w:r>
            <w:proofErr w:type="spellEnd"/>
            <w:r w:rsidRPr="00BF6C55">
              <w:rPr>
                <w:b/>
                <w:sz w:val="20"/>
                <w:szCs w:val="20"/>
              </w:rPr>
              <w:t xml:space="preserve"> 18,  </w:t>
            </w:r>
          </w:p>
        </w:tc>
        <w:tc>
          <w:tcPr>
            <w:tcW w:w="2918" w:type="dxa"/>
          </w:tcPr>
          <w:p w14:paraId="201C657F" w14:textId="77777777" w:rsidR="00BF6C55" w:rsidRDefault="00BF6C55">
            <w:pPr>
              <w:jc w:val="center"/>
              <w:rPr>
                <w:b/>
              </w:rPr>
            </w:pPr>
          </w:p>
        </w:tc>
      </w:tr>
      <w:tr w:rsidR="00BF6C55" w:rsidRPr="004858D0" w14:paraId="7DDDF869" w14:textId="77777777" w:rsidTr="00482B94">
        <w:tc>
          <w:tcPr>
            <w:tcW w:w="2122" w:type="dxa"/>
          </w:tcPr>
          <w:p w14:paraId="1241A7F5" w14:textId="3C6E05B5" w:rsidR="00BF6C55" w:rsidRPr="00BF6C55" w:rsidRDefault="00BF6C55">
            <w:pPr>
              <w:jc w:val="center"/>
              <w:rPr>
                <w:b/>
                <w:sz w:val="20"/>
                <w:szCs w:val="20"/>
              </w:rPr>
            </w:pPr>
            <w:r w:rsidRPr="00BF6C55">
              <w:rPr>
                <w:b/>
                <w:sz w:val="20"/>
                <w:szCs w:val="20"/>
              </w:rPr>
              <w:t>Wiek: 19-34</w:t>
            </w:r>
          </w:p>
        </w:tc>
        <w:tc>
          <w:tcPr>
            <w:tcW w:w="2918" w:type="dxa"/>
          </w:tcPr>
          <w:p w14:paraId="7BD51BC5" w14:textId="77777777" w:rsidR="00BF6C55" w:rsidRDefault="00BF6C55">
            <w:pPr>
              <w:jc w:val="center"/>
              <w:rPr>
                <w:b/>
              </w:rPr>
            </w:pPr>
          </w:p>
        </w:tc>
      </w:tr>
      <w:tr w:rsidR="00BF6C55" w:rsidRPr="004858D0" w14:paraId="1273F1AC" w14:textId="77777777" w:rsidTr="00482B94">
        <w:tc>
          <w:tcPr>
            <w:tcW w:w="2122" w:type="dxa"/>
          </w:tcPr>
          <w:p w14:paraId="7E457321" w14:textId="07E8B8B7" w:rsidR="00BF6C55" w:rsidRPr="00BF6C55" w:rsidRDefault="00BF6C55" w:rsidP="007D7B39">
            <w:pPr>
              <w:jc w:val="center"/>
              <w:rPr>
                <w:b/>
                <w:sz w:val="20"/>
                <w:szCs w:val="20"/>
              </w:rPr>
            </w:pPr>
            <w:r w:rsidRPr="00BF6C55">
              <w:rPr>
                <w:b/>
                <w:sz w:val="20"/>
                <w:szCs w:val="20"/>
              </w:rPr>
              <w:t>Wiek: 35-54</w:t>
            </w:r>
          </w:p>
        </w:tc>
        <w:tc>
          <w:tcPr>
            <w:tcW w:w="2918" w:type="dxa"/>
          </w:tcPr>
          <w:p w14:paraId="495EAF60" w14:textId="77777777" w:rsidR="00BF6C55" w:rsidRDefault="00BF6C55" w:rsidP="007D7B39">
            <w:pPr>
              <w:jc w:val="center"/>
              <w:rPr>
                <w:b/>
              </w:rPr>
            </w:pPr>
          </w:p>
        </w:tc>
      </w:tr>
      <w:tr w:rsidR="00BF6C55" w:rsidRPr="004858D0" w14:paraId="136199CD" w14:textId="77777777" w:rsidTr="00482B94">
        <w:tc>
          <w:tcPr>
            <w:tcW w:w="2122" w:type="dxa"/>
          </w:tcPr>
          <w:p w14:paraId="050B1700" w14:textId="36347DC3" w:rsidR="00BF6C55" w:rsidRPr="00BF6C55" w:rsidRDefault="00BF6C55" w:rsidP="007D7B39">
            <w:pPr>
              <w:jc w:val="center"/>
              <w:rPr>
                <w:b/>
                <w:sz w:val="20"/>
                <w:szCs w:val="20"/>
              </w:rPr>
            </w:pPr>
            <w:r w:rsidRPr="00BF6C55">
              <w:rPr>
                <w:b/>
                <w:sz w:val="20"/>
                <w:szCs w:val="20"/>
              </w:rPr>
              <w:t>Wiek: 55-64</w:t>
            </w:r>
          </w:p>
        </w:tc>
        <w:tc>
          <w:tcPr>
            <w:tcW w:w="2918" w:type="dxa"/>
          </w:tcPr>
          <w:p w14:paraId="157E015E" w14:textId="77777777" w:rsidR="00BF6C55" w:rsidRDefault="00BF6C55" w:rsidP="007D7B39">
            <w:pPr>
              <w:jc w:val="center"/>
              <w:rPr>
                <w:b/>
              </w:rPr>
            </w:pPr>
          </w:p>
        </w:tc>
      </w:tr>
      <w:tr w:rsidR="00BF6C55" w:rsidRPr="004858D0" w14:paraId="3568482D" w14:textId="77777777" w:rsidTr="00482B94">
        <w:tc>
          <w:tcPr>
            <w:tcW w:w="2122" w:type="dxa"/>
          </w:tcPr>
          <w:p w14:paraId="3846C890" w14:textId="644BC1FA" w:rsidR="00BF6C55" w:rsidRPr="00BF6C55" w:rsidRDefault="00BF6C55" w:rsidP="007D7B39">
            <w:pPr>
              <w:jc w:val="center"/>
              <w:rPr>
                <w:b/>
                <w:sz w:val="20"/>
                <w:szCs w:val="20"/>
              </w:rPr>
            </w:pPr>
            <w:r w:rsidRPr="00BF6C55">
              <w:rPr>
                <w:b/>
                <w:sz w:val="20"/>
                <w:szCs w:val="20"/>
              </w:rPr>
              <w:t xml:space="preserve">Wiek: 65 i </w:t>
            </w:r>
            <w:proofErr w:type="spellStart"/>
            <w:r w:rsidRPr="00BF6C55">
              <w:rPr>
                <w:b/>
                <w:sz w:val="20"/>
                <w:szCs w:val="20"/>
              </w:rPr>
              <w:t>więcej</w:t>
            </w:r>
            <w:proofErr w:type="spellEnd"/>
          </w:p>
        </w:tc>
        <w:tc>
          <w:tcPr>
            <w:tcW w:w="2918" w:type="dxa"/>
          </w:tcPr>
          <w:p w14:paraId="0E8908AB" w14:textId="77777777" w:rsidR="00BF6C55" w:rsidRDefault="00BF6C55" w:rsidP="007D7B39">
            <w:pPr>
              <w:jc w:val="center"/>
              <w:rPr>
                <w:b/>
              </w:rPr>
            </w:pPr>
          </w:p>
        </w:tc>
      </w:tr>
    </w:tbl>
    <w:p w14:paraId="3780D859" w14:textId="19DE678F" w:rsidR="002379AE" w:rsidRPr="00BF6C55" w:rsidRDefault="002379AE" w:rsidP="00BF6C55">
      <w:pPr>
        <w:pStyle w:val="Nagwek2"/>
        <w:rPr>
          <w:lang w:val="pl-PL"/>
        </w:rPr>
      </w:pPr>
      <w:r w:rsidRPr="00BF6C55">
        <w:rPr>
          <w:lang w:val="pl-PL"/>
        </w:rPr>
        <w:t>Tabela 5. Wykształcenie respondenta</w:t>
      </w:r>
      <w:r w:rsidR="00BF6C55" w:rsidRPr="00BF6C55">
        <w:rPr>
          <w:lang w:val="pl-PL"/>
        </w:rPr>
        <w:t xml:space="preserve"> </w:t>
      </w:r>
      <w:r w:rsidR="00BF6C55" w:rsidRPr="002379AE">
        <w:rPr>
          <w:lang w:val="pl-PL"/>
        </w:rPr>
        <w:t>(proszę z</w:t>
      </w:r>
      <w:r w:rsidR="00BF6C55">
        <w:rPr>
          <w:lang w:val="pl-PL"/>
        </w:rPr>
        <w:t>aznaczyć krzyżykiem)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835"/>
      </w:tblGrid>
      <w:tr w:rsidR="00BF6C55" w:rsidRPr="004858D0" w14:paraId="1FBFA2D2" w14:textId="77777777" w:rsidTr="00482B94">
        <w:tc>
          <w:tcPr>
            <w:tcW w:w="2122" w:type="dxa"/>
          </w:tcPr>
          <w:p w14:paraId="64F8A1A6" w14:textId="77777777" w:rsidR="00BF6C55" w:rsidRPr="00BF6C55" w:rsidRDefault="00BF6C55" w:rsidP="007D7B39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14:paraId="315E5CE9" w14:textId="4A2E36C0" w:rsidR="00BF6C55" w:rsidRDefault="00BF6C55" w:rsidP="007D7B39">
            <w:pPr>
              <w:jc w:val="center"/>
            </w:pPr>
            <w:proofErr w:type="spellStart"/>
            <w:r>
              <w:rPr>
                <w:b/>
              </w:rPr>
              <w:t>Wykształcenie</w:t>
            </w:r>
            <w:proofErr w:type="spellEnd"/>
          </w:p>
        </w:tc>
      </w:tr>
      <w:tr w:rsidR="00BF6C55" w:rsidRPr="004858D0" w14:paraId="7DE7C8B4" w14:textId="77777777" w:rsidTr="00482B94">
        <w:tc>
          <w:tcPr>
            <w:tcW w:w="2122" w:type="dxa"/>
          </w:tcPr>
          <w:p w14:paraId="15D61D85" w14:textId="4C6B7D02" w:rsidR="00BF6C55" w:rsidRPr="00BF6C55" w:rsidRDefault="00BF6C55" w:rsidP="007D7B3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F6C55">
              <w:rPr>
                <w:b/>
                <w:sz w:val="20"/>
                <w:szCs w:val="20"/>
              </w:rPr>
              <w:t>Podstawowe</w:t>
            </w:r>
            <w:proofErr w:type="spellEnd"/>
          </w:p>
        </w:tc>
        <w:tc>
          <w:tcPr>
            <w:tcW w:w="2835" w:type="dxa"/>
          </w:tcPr>
          <w:p w14:paraId="523738E1" w14:textId="77777777" w:rsidR="00BF6C55" w:rsidRDefault="00BF6C55" w:rsidP="000459AA">
            <w:pPr>
              <w:rPr>
                <w:b/>
              </w:rPr>
            </w:pPr>
          </w:p>
        </w:tc>
      </w:tr>
      <w:tr w:rsidR="00BF6C55" w:rsidRPr="004858D0" w14:paraId="68AF431B" w14:textId="77777777" w:rsidTr="00482B94">
        <w:tc>
          <w:tcPr>
            <w:tcW w:w="2122" w:type="dxa"/>
          </w:tcPr>
          <w:p w14:paraId="400B8FAF" w14:textId="61A07E2C" w:rsidR="00BF6C55" w:rsidRPr="00BF6C55" w:rsidRDefault="00BF6C55" w:rsidP="007D7B3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F6C55">
              <w:rPr>
                <w:b/>
                <w:sz w:val="20"/>
                <w:szCs w:val="20"/>
              </w:rPr>
              <w:t>Zawodowe</w:t>
            </w:r>
            <w:proofErr w:type="spellEnd"/>
          </w:p>
        </w:tc>
        <w:tc>
          <w:tcPr>
            <w:tcW w:w="2835" w:type="dxa"/>
          </w:tcPr>
          <w:p w14:paraId="169414CD" w14:textId="77777777" w:rsidR="00BF6C55" w:rsidRDefault="00BF6C55" w:rsidP="000459AA">
            <w:pPr>
              <w:rPr>
                <w:b/>
              </w:rPr>
            </w:pPr>
          </w:p>
        </w:tc>
      </w:tr>
      <w:tr w:rsidR="00BF6C55" w:rsidRPr="004858D0" w14:paraId="421FE641" w14:textId="77777777" w:rsidTr="00482B94">
        <w:tc>
          <w:tcPr>
            <w:tcW w:w="2122" w:type="dxa"/>
          </w:tcPr>
          <w:p w14:paraId="26AE529A" w14:textId="08A8A352" w:rsidR="00BF6C55" w:rsidRPr="00BF6C55" w:rsidRDefault="00BF6C55" w:rsidP="007D7B3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F6C55">
              <w:rPr>
                <w:b/>
                <w:sz w:val="20"/>
                <w:szCs w:val="20"/>
              </w:rPr>
              <w:t>Średnie</w:t>
            </w:r>
            <w:proofErr w:type="spellEnd"/>
          </w:p>
        </w:tc>
        <w:tc>
          <w:tcPr>
            <w:tcW w:w="2835" w:type="dxa"/>
          </w:tcPr>
          <w:p w14:paraId="08A3B816" w14:textId="77777777" w:rsidR="00BF6C55" w:rsidRDefault="00BF6C55" w:rsidP="000459AA">
            <w:pPr>
              <w:rPr>
                <w:b/>
              </w:rPr>
            </w:pPr>
          </w:p>
        </w:tc>
      </w:tr>
      <w:tr w:rsidR="00BF6C55" w:rsidRPr="004858D0" w14:paraId="1CE34B7F" w14:textId="77777777" w:rsidTr="00482B94">
        <w:tc>
          <w:tcPr>
            <w:tcW w:w="2122" w:type="dxa"/>
          </w:tcPr>
          <w:p w14:paraId="5CD11B56" w14:textId="7F80FAF9" w:rsidR="00BF6C55" w:rsidRPr="00BF6C55" w:rsidRDefault="00BF6C55" w:rsidP="007D7B3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F6C55">
              <w:rPr>
                <w:b/>
                <w:sz w:val="20"/>
                <w:szCs w:val="20"/>
              </w:rPr>
              <w:t>Wyższe</w:t>
            </w:r>
            <w:proofErr w:type="spellEnd"/>
            <w:r w:rsidRPr="00BF6C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6C55">
              <w:rPr>
                <w:b/>
                <w:sz w:val="20"/>
                <w:szCs w:val="20"/>
              </w:rPr>
              <w:t>niepełne</w:t>
            </w:r>
            <w:proofErr w:type="spellEnd"/>
            <w:r w:rsidRPr="00BF6C55">
              <w:rPr>
                <w:b/>
                <w:sz w:val="20"/>
                <w:szCs w:val="20"/>
              </w:rPr>
              <w:t xml:space="preserve"> (student)</w:t>
            </w:r>
          </w:p>
        </w:tc>
        <w:tc>
          <w:tcPr>
            <w:tcW w:w="2835" w:type="dxa"/>
          </w:tcPr>
          <w:p w14:paraId="5D129645" w14:textId="77777777" w:rsidR="00BF6C55" w:rsidRDefault="00BF6C55" w:rsidP="007D7B39">
            <w:pPr>
              <w:jc w:val="center"/>
              <w:rPr>
                <w:b/>
              </w:rPr>
            </w:pPr>
          </w:p>
        </w:tc>
      </w:tr>
      <w:tr w:rsidR="00BF6C55" w:rsidRPr="004858D0" w14:paraId="3A62DB4E" w14:textId="77777777" w:rsidTr="00482B94">
        <w:tc>
          <w:tcPr>
            <w:tcW w:w="2122" w:type="dxa"/>
          </w:tcPr>
          <w:p w14:paraId="56D3FB96" w14:textId="5FE686E6" w:rsidR="00BF6C55" w:rsidRPr="00BF6C55" w:rsidRDefault="00BF6C55" w:rsidP="007D7B3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F6C55">
              <w:rPr>
                <w:b/>
                <w:sz w:val="20"/>
                <w:szCs w:val="20"/>
              </w:rPr>
              <w:t>Wyższe</w:t>
            </w:r>
            <w:proofErr w:type="spellEnd"/>
          </w:p>
        </w:tc>
        <w:tc>
          <w:tcPr>
            <w:tcW w:w="2835" w:type="dxa"/>
          </w:tcPr>
          <w:p w14:paraId="1D678907" w14:textId="77777777" w:rsidR="00BF6C55" w:rsidRDefault="00BF6C55" w:rsidP="000459AA">
            <w:pPr>
              <w:rPr>
                <w:b/>
              </w:rPr>
            </w:pPr>
          </w:p>
        </w:tc>
      </w:tr>
    </w:tbl>
    <w:p w14:paraId="12FEEFED" w14:textId="2AD57930" w:rsidR="00BF6C55" w:rsidRPr="00BF6C55" w:rsidRDefault="00BF6C55" w:rsidP="00BF6C55">
      <w:pPr>
        <w:pStyle w:val="Nagwek2"/>
        <w:rPr>
          <w:lang w:val="pl-PL"/>
        </w:rPr>
      </w:pPr>
      <w:r w:rsidRPr="00BF6C55">
        <w:rPr>
          <w:lang w:val="pl-PL"/>
        </w:rPr>
        <w:t xml:space="preserve">Tabela </w:t>
      </w:r>
      <w:r>
        <w:rPr>
          <w:lang w:val="pl-PL"/>
        </w:rPr>
        <w:t>6</w:t>
      </w:r>
      <w:r w:rsidRPr="00BF6C55">
        <w:rPr>
          <w:lang w:val="pl-PL"/>
        </w:rPr>
        <w:t xml:space="preserve">. </w:t>
      </w:r>
      <w:r>
        <w:rPr>
          <w:lang w:val="pl-PL"/>
        </w:rPr>
        <w:t>Płeć</w:t>
      </w:r>
      <w:r w:rsidRPr="00BF6C55">
        <w:rPr>
          <w:lang w:val="pl-PL"/>
        </w:rPr>
        <w:t xml:space="preserve"> </w:t>
      </w:r>
      <w:r w:rsidRPr="002379AE">
        <w:rPr>
          <w:lang w:val="pl-PL"/>
        </w:rPr>
        <w:t>(proszę z</w:t>
      </w:r>
      <w:r>
        <w:rPr>
          <w:lang w:val="pl-PL"/>
        </w:rPr>
        <w:t>aznaczyć krzyżykiem)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835"/>
      </w:tblGrid>
      <w:tr w:rsidR="00BF6C55" w14:paraId="73AB6559" w14:textId="77777777" w:rsidTr="000459AA">
        <w:tc>
          <w:tcPr>
            <w:tcW w:w="2122" w:type="dxa"/>
          </w:tcPr>
          <w:p w14:paraId="20AB9B1C" w14:textId="77777777" w:rsidR="00BF6C55" w:rsidRPr="00BF6C55" w:rsidRDefault="00BF6C55" w:rsidP="007D7B39">
            <w:pPr>
              <w:jc w:val="center"/>
              <w:rPr>
                <w:lang w:val="pl-PL"/>
              </w:rPr>
            </w:pPr>
          </w:p>
        </w:tc>
        <w:tc>
          <w:tcPr>
            <w:tcW w:w="2835" w:type="dxa"/>
          </w:tcPr>
          <w:p w14:paraId="726A50D1" w14:textId="77777777" w:rsidR="00BF6C55" w:rsidRDefault="00BF6C55" w:rsidP="007D7B39">
            <w:pPr>
              <w:jc w:val="center"/>
            </w:pPr>
            <w:proofErr w:type="spellStart"/>
            <w:r>
              <w:rPr>
                <w:b/>
              </w:rPr>
              <w:t>Wykształcenie</w:t>
            </w:r>
            <w:proofErr w:type="spellEnd"/>
          </w:p>
        </w:tc>
      </w:tr>
      <w:tr w:rsidR="00BF6C55" w14:paraId="023DE9CE" w14:textId="77777777" w:rsidTr="000459AA">
        <w:tc>
          <w:tcPr>
            <w:tcW w:w="2122" w:type="dxa"/>
          </w:tcPr>
          <w:p w14:paraId="115BF841" w14:textId="380E40D4" w:rsidR="00BF6C55" w:rsidRPr="00BF6C55" w:rsidRDefault="00BF6C55" w:rsidP="007D7B3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Kobieta</w:t>
            </w:r>
            <w:proofErr w:type="spellEnd"/>
          </w:p>
        </w:tc>
        <w:tc>
          <w:tcPr>
            <w:tcW w:w="2835" w:type="dxa"/>
          </w:tcPr>
          <w:p w14:paraId="104F7EE7" w14:textId="77777777" w:rsidR="00BF6C55" w:rsidRDefault="00BF6C55" w:rsidP="007D7B39">
            <w:pPr>
              <w:jc w:val="center"/>
              <w:rPr>
                <w:b/>
              </w:rPr>
            </w:pPr>
          </w:p>
          <w:p w14:paraId="54C41A9D" w14:textId="77777777" w:rsidR="00BF6C55" w:rsidRDefault="00BF6C55" w:rsidP="007D7B39">
            <w:pPr>
              <w:jc w:val="center"/>
              <w:rPr>
                <w:b/>
              </w:rPr>
            </w:pPr>
          </w:p>
        </w:tc>
      </w:tr>
      <w:tr w:rsidR="00BF6C55" w14:paraId="10597EC9" w14:textId="77777777" w:rsidTr="000459AA">
        <w:tc>
          <w:tcPr>
            <w:tcW w:w="2122" w:type="dxa"/>
          </w:tcPr>
          <w:p w14:paraId="1C3F457A" w14:textId="4470D04C" w:rsidR="00BF6C55" w:rsidRPr="00BF6C55" w:rsidRDefault="00BF6C55" w:rsidP="007D7B3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Mężczyzna</w:t>
            </w:r>
            <w:proofErr w:type="spellEnd"/>
          </w:p>
        </w:tc>
        <w:tc>
          <w:tcPr>
            <w:tcW w:w="2835" w:type="dxa"/>
          </w:tcPr>
          <w:p w14:paraId="4259114B" w14:textId="77777777" w:rsidR="00BF6C55" w:rsidRDefault="00BF6C55" w:rsidP="007D7B39">
            <w:pPr>
              <w:jc w:val="center"/>
              <w:rPr>
                <w:b/>
              </w:rPr>
            </w:pPr>
          </w:p>
          <w:p w14:paraId="6DF94F06" w14:textId="77777777" w:rsidR="00BF6C55" w:rsidRDefault="00BF6C55" w:rsidP="007D7B39">
            <w:pPr>
              <w:jc w:val="center"/>
              <w:rPr>
                <w:b/>
              </w:rPr>
            </w:pPr>
          </w:p>
        </w:tc>
      </w:tr>
    </w:tbl>
    <w:p w14:paraId="399580F4" w14:textId="77777777" w:rsidR="002379AE" w:rsidRPr="004858D0" w:rsidRDefault="002379AE">
      <w:pPr>
        <w:rPr>
          <w:lang w:val="pl-PL"/>
        </w:rPr>
      </w:pPr>
    </w:p>
    <w:sectPr w:rsidR="002379AE" w:rsidRPr="004858D0" w:rsidSect="00482B94">
      <w:footerReference w:type="default" r:id="rId8"/>
      <w:pgSz w:w="15840" w:h="12240" w:orient="landscape"/>
      <w:pgMar w:top="85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F5693" w14:textId="77777777" w:rsidR="0040319B" w:rsidRDefault="0040319B" w:rsidP="004858D0">
      <w:pPr>
        <w:spacing w:after="0" w:line="240" w:lineRule="auto"/>
      </w:pPr>
      <w:r>
        <w:separator/>
      </w:r>
    </w:p>
  </w:endnote>
  <w:endnote w:type="continuationSeparator" w:id="0">
    <w:p w14:paraId="5EF8405D" w14:textId="77777777" w:rsidR="0040319B" w:rsidRDefault="0040319B" w:rsidP="0048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5609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35D0F" w14:textId="3A9AE865" w:rsidR="004858D0" w:rsidRDefault="004858D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EFF1A3" w14:textId="77777777" w:rsidR="004858D0" w:rsidRDefault="004858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EBC70" w14:textId="77777777" w:rsidR="0040319B" w:rsidRDefault="0040319B" w:rsidP="004858D0">
      <w:pPr>
        <w:spacing w:after="0" w:line="240" w:lineRule="auto"/>
      </w:pPr>
      <w:r>
        <w:separator/>
      </w:r>
    </w:p>
  </w:footnote>
  <w:footnote w:type="continuationSeparator" w:id="0">
    <w:p w14:paraId="56611C1E" w14:textId="77777777" w:rsidR="0040319B" w:rsidRDefault="0040319B" w:rsidP="004858D0">
      <w:pPr>
        <w:spacing w:after="0" w:line="240" w:lineRule="auto"/>
      </w:pPr>
      <w:r>
        <w:continuationSeparator/>
      </w:r>
    </w:p>
  </w:footnote>
  <w:footnote w:id="1">
    <w:p w14:paraId="060720F7" w14:textId="01A04CE9" w:rsidR="00321EAF" w:rsidRPr="004858D0" w:rsidRDefault="00321EA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4858D0">
        <w:rPr>
          <w:lang w:val="pl-PL"/>
        </w:rPr>
        <w:t xml:space="preserve"> </w:t>
      </w:r>
      <w:r w:rsidRPr="004858D0">
        <w:rPr>
          <w:b/>
          <w:lang w:val="pl-PL"/>
        </w:rPr>
        <w:t>0 – nie występuje</w:t>
      </w:r>
      <w:r w:rsidRPr="004858D0">
        <w:rPr>
          <w:b/>
          <w:lang w:val="pl-PL"/>
        </w:rPr>
        <w:br/>
        <w:t>1 – małe nasilenie</w:t>
      </w:r>
      <w:r w:rsidRPr="004858D0">
        <w:rPr>
          <w:b/>
          <w:lang w:val="pl-PL"/>
        </w:rPr>
        <w:br/>
        <w:t>2 – średnie nasilenie</w:t>
      </w:r>
      <w:r w:rsidRPr="004858D0">
        <w:rPr>
          <w:b/>
          <w:lang w:val="pl-PL"/>
        </w:rPr>
        <w:br/>
        <w:t>3 – wysokie nasilenie</w:t>
      </w:r>
    </w:p>
  </w:footnote>
  <w:footnote w:id="2">
    <w:p w14:paraId="713AD2B4" w14:textId="77777777" w:rsidR="00321EAF" w:rsidRPr="004858D0" w:rsidRDefault="00321EAF" w:rsidP="00321EA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4858D0">
        <w:rPr>
          <w:lang w:val="pl-PL"/>
        </w:rPr>
        <w:t xml:space="preserve"> </w:t>
      </w:r>
      <w:r w:rsidRPr="004858D0">
        <w:rPr>
          <w:b/>
          <w:lang w:val="pl-PL"/>
        </w:rPr>
        <w:t>0 – nie występuje</w:t>
      </w:r>
      <w:r w:rsidRPr="004858D0">
        <w:rPr>
          <w:b/>
          <w:lang w:val="pl-PL"/>
        </w:rPr>
        <w:br/>
        <w:t>1 – małe nasilenie</w:t>
      </w:r>
      <w:r w:rsidRPr="004858D0">
        <w:rPr>
          <w:b/>
          <w:lang w:val="pl-PL"/>
        </w:rPr>
        <w:br/>
        <w:t>2 – średnie nasilenie</w:t>
      </w:r>
      <w:r w:rsidRPr="004858D0">
        <w:rPr>
          <w:b/>
          <w:lang w:val="pl-PL"/>
        </w:rPr>
        <w:br/>
        <w:t>3 – wysokie nasilenie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7C8315E"/>
    <w:multiLevelType w:val="hybridMultilevel"/>
    <w:tmpl w:val="E5BAA6F2"/>
    <w:lvl w:ilvl="0" w:tplc="FB78B82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8004955">
    <w:abstractNumId w:val="8"/>
  </w:num>
  <w:num w:numId="2" w16cid:durableId="637490621">
    <w:abstractNumId w:val="6"/>
  </w:num>
  <w:num w:numId="3" w16cid:durableId="233585770">
    <w:abstractNumId w:val="5"/>
  </w:num>
  <w:num w:numId="4" w16cid:durableId="819735833">
    <w:abstractNumId w:val="4"/>
  </w:num>
  <w:num w:numId="5" w16cid:durableId="761485302">
    <w:abstractNumId w:val="7"/>
  </w:num>
  <w:num w:numId="6" w16cid:durableId="761611476">
    <w:abstractNumId w:val="3"/>
  </w:num>
  <w:num w:numId="7" w16cid:durableId="974217563">
    <w:abstractNumId w:val="2"/>
  </w:num>
  <w:num w:numId="8" w16cid:durableId="1464078122">
    <w:abstractNumId w:val="1"/>
  </w:num>
  <w:num w:numId="9" w16cid:durableId="1267807408">
    <w:abstractNumId w:val="0"/>
  </w:num>
  <w:num w:numId="10" w16cid:durableId="2656970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59AA"/>
    <w:rsid w:val="0006063C"/>
    <w:rsid w:val="0015074B"/>
    <w:rsid w:val="0019114B"/>
    <w:rsid w:val="002379AE"/>
    <w:rsid w:val="0029639D"/>
    <w:rsid w:val="00321EAF"/>
    <w:rsid w:val="00326F90"/>
    <w:rsid w:val="0040319B"/>
    <w:rsid w:val="00482B94"/>
    <w:rsid w:val="004858D0"/>
    <w:rsid w:val="00581A90"/>
    <w:rsid w:val="00720FF5"/>
    <w:rsid w:val="008D12AA"/>
    <w:rsid w:val="00AA1D8D"/>
    <w:rsid w:val="00B00BC3"/>
    <w:rsid w:val="00B47730"/>
    <w:rsid w:val="00BF6C55"/>
    <w:rsid w:val="00CB0664"/>
    <w:rsid w:val="00CF4826"/>
    <w:rsid w:val="00D3283C"/>
    <w:rsid w:val="00D7275F"/>
    <w:rsid w:val="00FC693F"/>
    <w:rsid w:val="00F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132C1"/>
  <w14:defaultImageDpi w14:val="300"/>
  <w15:docId w15:val="{62C2C034-7865-4327-B07F-D9B48BA7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58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58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58D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21E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459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Urząd Gminy Dobra</cp:lastModifiedBy>
  <cp:revision>3</cp:revision>
  <cp:lastPrinted>2025-08-21T05:30:00Z</cp:lastPrinted>
  <dcterms:created xsi:type="dcterms:W3CDTF">2025-08-21T05:24:00Z</dcterms:created>
  <dcterms:modified xsi:type="dcterms:W3CDTF">2025-08-21T05:33:00Z</dcterms:modified>
  <cp:category/>
</cp:coreProperties>
</file>