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6B5FB6">
        <w:rPr>
          <w:rFonts w:asciiTheme="minorHAnsi" w:eastAsia="Arial" w:hAnsiTheme="minorHAnsi" w:cstheme="minorHAnsi"/>
          <w:bCs/>
        </w:rPr>
        <w:t>(DZ. U. Z 2020 R. POZ. 1057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4B6" w:rsidRDefault="001224B6">
      <w:r>
        <w:separator/>
      </w:r>
    </w:p>
  </w:endnote>
  <w:endnote w:type="continuationSeparator" w:id="0">
    <w:p w:rsidR="001224B6" w:rsidRDefault="00122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4E4DFB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95000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4B6" w:rsidRDefault="001224B6">
      <w:r>
        <w:separator/>
      </w:r>
    </w:p>
  </w:footnote>
  <w:footnote w:type="continuationSeparator" w:id="0">
    <w:p w:rsidR="001224B6" w:rsidRDefault="001224B6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4B6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5FF0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000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4DFB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5FB6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0E66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155D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09FF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2E50C-51DF-4B94-BB5C-1E97EBC0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ebierowka</cp:lastModifiedBy>
  <cp:revision>2</cp:revision>
  <cp:lastPrinted>2018-10-01T08:37:00Z</cp:lastPrinted>
  <dcterms:created xsi:type="dcterms:W3CDTF">2021-12-07T11:52:00Z</dcterms:created>
  <dcterms:modified xsi:type="dcterms:W3CDTF">2021-12-07T11:52:00Z</dcterms:modified>
</cp:coreProperties>
</file>